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AD0A" w14:textId="77777777" w:rsidR="00C76BDD" w:rsidRPr="00EB2DE5" w:rsidRDefault="00AF1015">
      <w:pPr>
        <w:jc w:val="center"/>
        <w:rPr>
          <w:rFonts w:ascii="Libre Baskerville" w:hAnsi="Libre Baskerville"/>
        </w:rPr>
      </w:pPr>
      <w:r w:rsidRPr="00EB2DE5">
        <w:rPr>
          <w:rFonts w:ascii="Libre Baskerville" w:hAnsi="Libre Baskerville"/>
          <w:noProof/>
        </w:rPr>
        <w:drawing>
          <wp:anchor distT="0" distB="0" distL="114300" distR="114300" simplePos="0" relativeHeight="251658240" behindDoc="1" locked="0" layoutInCell="1" allowOverlap="1" wp14:anchorId="2D7F565F" wp14:editId="04EE7ADE">
            <wp:simplePos x="0" y="0"/>
            <wp:positionH relativeFrom="page">
              <wp:posOffset>3185795</wp:posOffset>
            </wp:positionH>
            <wp:positionV relativeFrom="page">
              <wp:posOffset>362356</wp:posOffset>
            </wp:positionV>
            <wp:extent cx="1395730" cy="14028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H Logo.png"/>
                    <pic:cNvPicPr/>
                  </pic:nvPicPr>
                  <pic:blipFill rotWithShape="1">
                    <a:blip r:embed="rId6"/>
                    <a:srcRect l="12030" t="12329" r="12131" b="11446"/>
                    <a:stretch/>
                  </pic:blipFill>
                  <pic:spPr bwMode="auto">
                    <a:xfrm>
                      <a:off x="0" y="0"/>
                      <a:ext cx="1395730" cy="1402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AEAE0" w14:textId="0FAE07B7" w:rsidR="00EB2DE5" w:rsidRPr="00EB2DE5" w:rsidRDefault="00EB2DE5" w:rsidP="00EB2DE5">
      <w:pPr>
        <w:tabs>
          <w:tab w:val="left" w:pos="6359"/>
        </w:tabs>
        <w:rPr>
          <w:rFonts w:ascii="Libre Baskerville" w:hAnsi="Libre Baskerville"/>
          <w:i/>
          <w:color w:val="646464"/>
          <w:sz w:val="24"/>
        </w:rPr>
      </w:pPr>
      <w:r>
        <w:rPr>
          <w:rFonts w:ascii="Libre Baskerville" w:hAnsi="Libre Baskerville"/>
          <w:i/>
          <w:color w:val="646464"/>
          <w:sz w:val="24"/>
        </w:rPr>
        <w:tab/>
      </w:r>
    </w:p>
    <w:p w14:paraId="752BD239" w14:textId="77777777" w:rsidR="00EB2DE5" w:rsidRPr="00EB2DE5" w:rsidRDefault="00EB2DE5">
      <w:pPr>
        <w:jc w:val="center"/>
        <w:rPr>
          <w:rFonts w:ascii="Libre Baskerville" w:hAnsi="Libre Baskerville"/>
          <w:i/>
          <w:color w:val="646464"/>
          <w:sz w:val="24"/>
        </w:rPr>
      </w:pPr>
    </w:p>
    <w:p w14:paraId="28F142D9" w14:textId="77777777" w:rsidR="00EB2DE5" w:rsidRPr="00EB2DE5" w:rsidRDefault="00EB2DE5">
      <w:pPr>
        <w:jc w:val="center"/>
        <w:rPr>
          <w:rFonts w:ascii="Libre Baskerville" w:hAnsi="Libre Baskerville"/>
          <w:i/>
          <w:color w:val="646464"/>
          <w:sz w:val="24"/>
        </w:rPr>
      </w:pPr>
    </w:p>
    <w:p w14:paraId="6BDC2548" w14:textId="4A9E4C02" w:rsidR="00C76BDD" w:rsidRPr="00EB2DE5" w:rsidRDefault="00AF1015">
      <w:pPr>
        <w:jc w:val="center"/>
        <w:rPr>
          <w:rFonts w:ascii="Libre Baskerville" w:hAnsi="Libre Baskerville"/>
        </w:rPr>
      </w:pPr>
      <w:r w:rsidRPr="00EB2DE5">
        <w:rPr>
          <w:rFonts w:ascii="Libre Baskerville" w:hAnsi="Libre Baskerville"/>
          <w:i/>
          <w:color w:val="646464"/>
          <w:sz w:val="24"/>
        </w:rPr>
        <w:t>Terms and Conditions for Use of Tooradin Public Hall</w:t>
      </w:r>
    </w:p>
    <w:p w14:paraId="778F3463" w14:textId="43F4BF90" w:rsidR="00C76BDD" w:rsidRPr="00EB2DE5" w:rsidRDefault="00EB5970">
      <w:pPr>
        <w:jc w:val="center"/>
        <w:rPr>
          <w:rFonts w:ascii="Libre Baskerville" w:hAnsi="Libre Baskerville"/>
          <w:color w:val="6DCDB8"/>
        </w:rPr>
      </w:pPr>
      <w:r>
        <w:rPr>
          <w:rFonts w:ascii="Libre Baskerville" w:hAnsi="Libre Baskerville"/>
          <w:b/>
          <w:color w:val="6DCDB8"/>
          <w:sz w:val="40"/>
        </w:rPr>
        <w:t>Community dan</w:t>
      </w:r>
      <w:r w:rsidR="002F7127">
        <w:rPr>
          <w:rFonts w:ascii="Libre Baskerville" w:hAnsi="Libre Baskerville"/>
          <w:b/>
          <w:color w:val="6DCDB8"/>
          <w:sz w:val="40"/>
        </w:rPr>
        <w:t>ce</w:t>
      </w:r>
    </w:p>
    <w:p w14:paraId="7903D530" w14:textId="77777777" w:rsidR="00C76BDD" w:rsidRPr="00062A4E" w:rsidRDefault="00AF1015" w:rsidP="002E4FFB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1. Purpose of Use</w:t>
      </w:r>
    </w:p>
    <w:p w14:paraId="231695F0" w14:textId="6E73F725" w:rsidR="00C76BDD" w:rsidRDefault="00AF1015" w:rsidP="00A414A6">
      <w:pPr>
        <w:pStyle w:val="ListParagraph"/>
        <w:numPr>
          <w:ilvl w:val="0"/>
          <w:numId w:val="10"/>
        </w:numPr>
        <w:spacing w:after="0" w:line="240" w:lineRule="auto"/>
        <w:ind w:left="672"/>
        <w:rPr>
          <w:rFonts w:ascii="Libre Baskerville" w:hAnsi="Libre Baskerville"/>
        </w:rPr>
      </w:pPr>
      <w:r w:rsidRPr="004E5143">
        <w:t xml:space="preserve">The Tooradin Public Hall (hereafter referred to as "the Hall") is to be used by the </w:t>
      </w:r>
      <w:r w:rsidR="00EB5970">
        <w:t>Community dance individual</w:t>
      </w:r>
      <w:r w:rsidRPr="004E5143">
        <w:t xml:space="preserve"> (hereafter referred to as "the </w:t>
      </w:r>
      <w:r w:rsidR="00EB5970">
        <w:t>Hirer</w:t>
      </w:r>
      <w:r w:rsidRPr="004E5143">
        <w:t xml:space="preserve">") solely for the purpose of conducting </w:t>
      </w:r>
      <w:r w:rsidR="00816A9F">
        <w:t>calisthenics solos and/or dance classes</w:t>
      </w:r>
      <w:r w:rsidR="00D159B4">
        <w:t>.</w:t>
      </w:r>
    </w:p>
    <w:p w14:paraId="1618530F" w14:textId="77777777" w:rsidR="002E4FFB" w:rsidRPr="004E5143" w:rsidRDefault="002E4FFB" w:rsidP="00A414A6">
      <w:pPr>
        <w:pStyle w:val="ListParagraph"/>
        <w:spacing w:after="0" w:line="240" w:lineRule="auto"/>
      </w:pPr>
    </w:p>
    <w:p w14:paraId="3482E9A3" w14:textId="77777777" w:rsidR="00C76BDD" w:rsidRPr="00062A4E" w:rsidRDefault="00AF1015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2. Booking and Access</w:t>
      </w:r>
    </w:p>
    <w:p w14:paraId="1D49D6B4" w14:textId="009AB8F8" w:rsidR="00C76BDD" w:rsidRDefault="00AF1015" w:rsidP="00D27C6E">
      <w:pPr>
        <w:pStyle w:val="ListParagraph"/>
        <w:numPr>
          <w:ilvl w:val="0"/>
          <w:numId w:val="15"/>
        </w:numPr>
        <w:tabs>
          <w:tab w:val="left" w:pos="289"/>
        </w:tabs>
        <w:spacing w:after="0" w:line="240" w:lineRule="auto"/>
        <w:ind w:left="672"/>
      </w:pPr>
      <w:r w:rsidRPr="004E5143">
        <w:t>The</w:t>
      </w:r>
      <w:r w:rsidR="000961EE">
        <w:t xml:space="preserve"> </w:t>
      </w:r>
      <w:r w:rsidR="00EB5970">
        <w:t>Hirer</w:t>
      </w:r>
      <w:r w:rsidRPr="004E5143">
        <w:t xml:space="preserve"> must submit a booking request</w:t>
      </w:r>
      <w:r w:rsidR="00C13E36" w:rsidRPr="004E5143">
        <w:t xml:space="preserve"> via the online booking system</w:t>
      </w:r>
      <w:r w:rsidRPr="004E5143">
        <w:t xml:space="preserve"> and receive confirmation from the Hall Committee before use.</w:t>
      </w:r>
    </w:p>
    <w:p w14:paraId="15757597" w14:textId="72349E53" w:rsidR="00D159B4" w:rsidRDefault="00D159B4" w:rsidP="00D159B4">
      <w:pPr>
        <w:pStyle w:val="ListParagraph"/>
        <w:numPr>
          <w:ilvl w:val="1"/>
          <w:numId w:val="15"/>
        </w:numPr>
        <w:tabs>
          <w:tab w:val="left" w:pos="289"/>
        </w:tabs>
        <w:spacing w:after="0" w:line="240" w:lineRule="auto"/>
        <w:ind w:left="1040"/>
      </w:pPr>
      <w:r>
        <w:t>All details must be entered into the booking request to be valid.</w:t>
      </w:r>
    </w:p>
    <w:p w14:paraId="5957AD28" w14:textId="318363E6" w:rsidR="00984DCA" w:rsidRPr="004E5143" w:rsidRDefault="00984DCA" w:rsidP="00D159B4">
      <w:pPr>
        <w:pStyle w:val="ListParagraph"/>
        <w:numPr>
          <w:ilvl w:val="1"/>
          <w:numId w:val="15"/>
        </w:numPr>
        <w:tabs>
          <w:tab w:val="left" w:pos="289"/>
        </w:tabs>
        <w:spacing w:after="0" w:line="240" w:lineRule="auto"/>
        <w:ind w:left="1040"/>
      </w:pPr>
      <w:r>
        <w:t xml:space="preserve">A minimum of 1 week notice must be given via email - </w:t>
      </w:r>
      <w:hyperlink r:id="rId7" w:history="1">
        <w:r w:rsidRPr="00984DCA">
          <w:rPr>
            <w:rStyle w:val="Hyperlink"/>
            <w:color w:val="8C52FF" w:themeColor="accent3"/>
          </w:rPr>
          <w:t>info@tooradinpublichall.com</w:t>
        </w:r>
      </w:hyperlink>
      <w:r>
        <w:t xml:space="preserve"> - of any cancellation of class.</w:t>
      </w:r>
    </w:p>
    <w:p w14:paraId="5BAD13DD" w14:textId="3953BB38" w:rsidR="00C13E36" w:rsidRPr="004E5143" w:rsidRDefault="00C13E36" w:rsidP="00D27C6E">
      <w:pPr>
        <w:pStyle w:val="ListParagraph"/>
        <w:numPr>
          <w:ilvl w:val="0"/>
          <w:numId w:val="15"/>
        </w:numPr>
        <w:tabs>
          <w:tab w:val="left" w:pos="289"/>
        </w:tabs>
        <w:spacing w:after="0" w:line="240" w:lineRule="auto"/>
        <w:ind w:left="669" w:hanging="357"/>
      </w:pPr>
      <w:r w:rsidRPr="004E5143">
        <w:t>Booking types are as follows</w:t>
      </w:r>
    </w:p>
    <w:p w14:paraId="721F91FE" w14:textId="4E02D2E8" w:rsidR="00C13E36" w:rsidRDefault="00C13E36" w:rsidP="005601E1">
      <w:pPr>
        <w:pStyle w:val="ListParagraph"/>
        <w:numPr>
          <w:ilvl w:val="1"/>
          <w:numId w:val="15"/>
        </w:numPr>
        <w:tabs>
          <w:tab w:val="left" w:pos="289"/>
        </w:tabs>
        <w:spacing w:after="0" w:line="240" w:lineRule="auto"/>
        <w:ind w:left="1040"/>
      </w:pPr>
      <w:r w:rsidRPr="004E5143">
        <w:t xml:space="preserve">Class times – </w:t>
      </w:r>
      <w:proofErr w:type="gramStart"/>
      <w:r w:rsidRPr="004E5143">
        <w:t>1 hour</w:t>
      </w:r>
      <w:proofErr w:type="gramEnd"/>
      <w:r w:rsidRPr="004E5143">
        <w:t xml:space="preserve"> minimum</w:t>
      </w:r>
      <w:r w:rsidR="00D159B4">
        <w:t xml:space="preserve"> charge</w:t>
      </w:r>
    </w:p>
    <w:p w14:paraId="1307EB99" w14:textId="452B422E" w:rsidR="00735B80" w:rsidRPr="004E5143" w:rsidRDefault="00735B80" w:rsidP="00735B80">
      <w:pPr>
        <w:pStyle w:val="ListParagraph"/>
        <w:numPr>
          <w:ilvl w:val="2"/>
          <w:numId w:val="15"/>
        </w:numPr>
        <w:tabs>
          <w:tab w:val="left" w:pos="289"/>
        </w:tabs>
        <w:spacing w:after="0" w:line="240" w:lineRule="auto"/>
        <w:ind w:left="1409"/>
      </w:pPr>
      <w:r>
        <w:t>15 minutes will be provided either side of your booking for set up and pack up.</w:t>
      </w:r>
    </w:p>
    <w:p w14:paraId="34BE6B9E" w14:textId="77777777" w:rsidR="00C76BDD" w:rsidRDefault="00AF1015" w:rsidP="00D27C6E">
      <w:pPr>
        <w:pStyle w:val="ListParagraph"/>
        <w:numPr>
          <w:ilvl w:val="0"/>
          <w:numId w:val="15"/>
        </w:numPr>
        <w:tabs>
          <w:tab w:val="left" w:pos="289"/>
        </w:tabs>
        <w:spacing w:after="0" w:line="240" w:lineRule="auto"/>
        <w:ind w:left="669" w:hanging="357"/>
      </w:pPr>
      <w:r w:rsidRPr="004E5143">
        <w:t>Access to the Hall is granted only during the agreed booking times.</w:t>
      </w:r>
    </w:p>
    <w:p w14:paraId="08335708" w14:textId="33D7DF1C" w:rsidR="00C76BDD" w:rsidRPr="004E5143" w:rsidRDefault="00AF1015" w:rsidP="00D27C6E">
      <w:pPr>
        <w:pStyle w:val="ListParagraph"/>
        <w:numPr>
          <w:ilvl w:val="0"/>
          <w:numId w:val="15"/>
        </w:numPr>
        <w:tabs>
          <w:tab w:val="left" w:pos="289"/>
        </w:tabs>
        <w:spacing w:after="0" w:line="240" w:lineRule="auto"/>
        <w:ind w:left="669" w:hanging="357"/>
      </w:pPr>
      <w:r w:rsidRPr="004E5143">
        <w:t xml:space="preserve">The </w:t>
      </w:r>
      <w:r w:rsidR="00EB5970">
        <w:t>Hirer</w:t>
      </w:r>
      <w:r w:rsidRPr="004E5143">
        <w:t xml:space="preserve"> is responsible for ensuring all members, participants, and guests comply with entry and exit times.</w:t>
      </w:r>
      <w:r w:rsidR="00C13E36" w:rsidRPr="000961EE">
        <w:rPr>
          <w:rFonts w:ascii="Libre Baskerville" w:hAnsi="Libre Baskerville"/>
        </w:rPr>
        <w:br/>
      </w:r>
    </w:p>
    <w:p w14:paraId="349E7E16" w14:textId="77777777" w:rsidR="00C76BDD" w:rsidRPr="00062A4E" w:rsidRDefault="00AF1015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3. Fees and Payments</w:t>
      </w:r>
    </w:p>
    <w:p w14:paraId="3F57E3F7" w14:textId="03923DA1" w:rsidR="00C76BDD" w:rsidRDefault="00AF1015" w:rsidP="00A414A6">
      <w:pPr>
        <w:pStyle w:val="ListParagraph"/>
        <w:numPr>
          <w:ilvl w:val="0"/>
          <w:numId w:val="12"/>
        </w:numPr>
        <w:spacing w:after="0" w:line="240" w:lineRule="auto"/>
        <w:ind w:left="669" w:hanging="357"/>
      </w:pPr>
      <w:r w:rsidRPr="004E5143">
        <w:t xml:space="preserve">Usage fees are to be paid </w:t>
      </w:r>
      <w:r w:rsidR="00C13E36" w:rsidRPr="004E5143">
        <w:t xml:space="preserve">via direct transfer using the </w:t>
      </w:r>
      <w:r w:rsidR="004E5143">
        <w:t xml:space="preserve">details provided </w:t>
      </w:r>
      <w:r w:rsidR="00C13E36" w:rsidRPr="004E5143">
        <w:t>on the electronic invoice</w:t>
      </w:r>
      <w:r w:rsidR="00D159B4">
        <w:t xml:space="preserve"> within 7 days</w:t>
      </w:r>
      <w:r w:rsidR="00C13E36" w:rsidRPr="004E5143">
        <w:t>.</w:t>
      </w:r>
    </w:p>
    <w:p w14:paraId="4EFEA5CA" w14:textId="7C410E50" w:rsidR="00D159B4" w:rsidRDefault="00EF56BD" w:rsidP="00D159B4">
      <w:pPr>
        <w:pStyle w:val="ListParagraph"/>
        <w:numPr>
          <w:ilvl w:val="1"/>
          <w:numId w:val="12"/>
        </w:numPr>
        <w:spacing w:after="0" w:line="240" w:lineRule="auto"/>
        <w:ind w:left="1040"/>
      </w:pPr>
      <w:r>
        <w:t>A minimum charge of 1 hour applies, even if the full hour is not used.</w:t>
      </w:r>
    </w:p>
    <w:p w14:paraId="385A078D" w14:textId="6BA0F579" w:rsidR="00AF1015" w:rsidRPr="004E5143" w:rsidRDefault="00AF1015" w:rsidP="00AF1015">
      <w:pPr>
        <w:pStyle w:val="ListParagraph"/>
        <w:numPr>
          <w:ilvl w:val="0"/>
          <w:numId w:val="12"/>
        </w:numPr>
        <w:spacing w:after="0" w:line="240" w:lineRule="auto"/>
        <w:ind w:left="672"/>
      </w:pPr>
      <w:r>
        <w:t>Full payment of the invoice is required if a class cancellation is not notified per clause 2.1.b)</w:t>
      </w:r>
    </w:p>
    <w:p w14:paraId="169A2594" w14:textId="4722CBBA" w:rsidR="004E5143" w:rsidRDefault="004E5143" w:rsidP="00A414A6">
      <w:pPr>
        <w:pStyle w:val="ListParagraph"/>
        <w:numPr>
          <w:ilvl w:val="0"/>
          <w:numId w:val="12"/>
        </w:numPr>
        <w:spacing w:after="0" w:line="240" w:lineRule="auto"/>
        <w:ind w:left="672"/>
      </w:pPr>
      <w:r>
        <w:t>Late payment of invoices will incur a fee</w:t>
      </w:r>
    </w:p>
    <w:p w14:paraId="29D149A2" w14:textId="7C61F044" w:rsidR="00C76BDD" w:rsidRPr="004E5143" w:rsidRDefault="00AF1015" w:rsidP="00A414A6">
      <w:pPr>
        <w:pStyle w:val="ListParagraph"/>
        <w:numPr>
          <w:ilvl w:val="0"/>
          <w:numId w:val="12"/>
        </w:numPr>
        <w:spacing w:after="0" w:line="240" w:lineRule="auto"/>
        <w:ind w:left="669" w:hanging="357"/>
      </w:pPr>
      <w:r w:rsidRPr="004E5143">
        <w:t>Any additional charges incurred (e.g., for extra cleaning, damage repairs, or overtime use) will be invoiced separately and must be paid within 14 days.</w:t>
      </w:r>
      <w:r w:rsidR="00C13E36" w:rsidRPr="004E5143">
        <w:br/>
      </w:r>
    </w:p>
    <w:p w14:paraId="5D028997" w14:textId="77777777" w:rsidR="00C76BDD" w:rsidRPr="00062A4E" w:rsidRDefault="00AF1015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4. Conduct and Responsibility</w:t>
      </w:r>
    </w:p>
    <w:p w14:paraId="45655978" w14:textId="6D5782B5" w:rsidR="00C76BDD" w:rsidRPr="004E5143" w:rsidRDefault="00AF1015" w:rsidP="00A414A6">
      <w:pPr>
        <w:pStyle w:val="ListParagraph"/>
        <w:numPr>
          <w:ilvl w:val="0"/>
          <w:numId w:val="13"/>
        </w:numPr>
        <w:spacing w:after="0" w:line="240" w:lineRule="auto"/>
        <w:ind w:left="672"/>
      </w:pPr>
      <w:r w:rsidRPr="004E5143">
        <w:t xml:space="preserve">The </w:t>
      </w:r>
      <w:r w:rsidR="00EB5970">
        <w:t>Hirer</w:t>
      </w:r>
      <w:r w:rsidRPr="004E5143">
        <w:t xml:space="preserve"> agrees to use the Hall in a respectful, safe, and responsible manner.</w:t>
      </w:r>
    </w:p>
    <w:p w14:paraId="5C2634D9" w14:textId="6E467279" w:rsidR="00C76BDD" w:rsidRPr="004E5143" w:rsidRDefault="00AF1015" w:rsidP="00A414A6">
      <w:pPr>
        <w:pStyle w:val="ListParagraph"/>
        <w:numPr>
          <w:ilvl w:val="0"/>
          <w:numId w:val="13"/>
        </w:numPr>
        <w:spacing w:after="0" w:line="240" w:lineRule="auto"/>
        <w:ind w:left="672"/>
      </w:pPr>
      <w:r w:rsidRPr="004E5143">
        <w:t xml:space="preserve">The </w:t>
      </w:r>
      <w:r w:rsidR="00EB5970">
        <w:t>Hirer</w:t>
      </w:r>
      <w:r w:rsidRPr="004E5143">
        <w:t xml:space="preserve"> is responsible for the behaviour of all participants and attendees.</w:t>
      </w:r>
    </w:p>
    <w:p w14:paraId="40C64405" w14:textId="544B5750" w:rsidR="00C76BDD" w:rsidRPr="004E5143" w:rsidRDefault="00AF1015" w:rsidP="00A414A6">
      <w:pPr>
        <w:pStyle w:val="ListParagraph"/>
        <w:numPr>
          <w:ilvl w:val="0"/>
          <w:numId w:val="13"/>
        </w:numPr>
        <w:spacing w:after="0" w:line="240" w:lineRule="auto"/>
        <w:ind w:left="672"/>
      </w:pPr>
      <w:r w:rsidRPr="004E5143">
        <w:t>Noise levels must be kept at a reasonable level to avoid disturbance to nearby residents.</w:t>
      </w:r>
      <w:r w:rsidR="00C13E36" w:rsidRPr="004E5143">
        <w:br/>
      </w:r>
    </w:p>
    <w:p w14:paraId="6BFF53F3" w14:textId="77777777" w:rsidR="00C76BDD" w:rsidRPr="00062A4E" w:rsidRDefault="00AF1015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5. Care of Facilities</w:t>
      </w:r>
    </w:p>
    <w:p w14:paraId="3D448C9C" w14:textId="02CFD6A2" w:rsidR="00C76BDD" w:rsidRDefault="00AF1015" w:rsidP="003454AF">
      <w:pPr>
        <w:pStyle w:val="ListParagraph"/>
        <w:numPr>
          <w:ilvl w:val="0"/>
          <w:numId w:val="16"/>
        </w:numPr>
        <w:spacing w:after="0" w:line="240" w:lineRule="auto"/>
        <w:ind w:left="672"/>
      </w:pPr>
      <w:r w:rsidRPr="004E5143">
        <w:t xml:space="preserve">The </w:t>
      </w:r>
      <w:r w:rsidR="00EB5970">
        <w:t>Hirer</w:t>
      </w:r>
      <w:r w:rsidRPr="004E5143">
        <w:t xml:space="preserve"> agrees to leave the Hall in a clean and tidy condition after each use.</w:t>
      </w:r>
    </w:p>
    <w:p w14:paraId="337BA3C6" w14:textId="587926CA" w:rsidR="00325846" w:rsidRDefault="00325846" w:rsidP="003454AF">
      <w:pPr>
        <w:pStyle w:val="ListParagraph"/>
        <w:numPr>
          <w:ilvl w:val="1"/>
          <w:numId w:val="16"/>
        </w:numPr>
        <w:spacing w:after="0" w:line="240" w:lineRule="auto"/>
        <w:ind w:left="1040"/>
      </w:pPr>
      <w:r>
        <w:t>Cleaning supplies can be found in the cleaning cupboard near the toilets.</w:t>
      </w:r>
    </w:p>
    <w:p w14:paraId="746CAEB1" w14:textId="66D21A97" w:rsidR="00C75105" w:rsidRDefault="00C75105" w:rsidP="003454AF">
      <w:pPr>
        <w:pStyle w:val="ListParagraph"/>
        <w:numPr>
          <w:ilvl w:val="1"/>
          <w:numId w:val="16"/>
        </w:numPr>
        <w:spacing w:after="0" w:line="240" w:lineRule="auto"/>
        <w:ind w:left="1040"/>
      </w:pPr>
      <w:r>
        <w:t>All floors must be swept/vacuumed after each booking.</w:t>
      </w:r>
    </w:p>
    <w:p w14:paraId="7DD8AC59" w14:textId="3E33E71C" w:rsidR="00361F43" w:rsidRPr="00361F43" w:rsidRDefault="00361F43" w:rsidP="00361F43">
      <w:pPr>
        <w:pStyle w:val="ListParagraph"/>
        <w:numPr>
          <w:ilvl w:val="1"/>
          <w:numId w:val="16"/>
        </w:numPr>
        <w:spacing w:after="0" w:line="240" w:lineRule="auto"/>
        <w:ind w:left="1040"/>
        <w:rPr>
          <w:sz w:val="20"/>
          <w:szCs w:val="20"/>
        </w:rPr>
      </w:pPr>
      <w:r>
        <w:rPr>
          <w:sz w:val="20"/>
          <w:szCs w:val="20"/>
        </w:rPr>
        <w:t>Toilets must be checked to be in good, clean working order after each class and/or event booking.</w:t>
      </w:r>
    </w:p>
    <w:p w14:paraId="09D315EA" w14:textId="5D6BF7CC" w:rsidR="00C76BDD" w:rsidRDefault="00AF1015" w:rsidP="003454AF">
      <w:pPr>
        <w:pStyle w:val="ListParagraph"/>
        <w:numPr>
          <w:ilvl w:val="0"/>
          <w:numId w:val="16"/>
        </w:numPr>
        <w:spacing w:after="0" w:line="240" w:lineRule="auto"/>
        <w:ind w:left="672"/>
      </w:pPr>
      <w:r w:rsidRPr="004E5143">
        <w:t>All rubbish must be placed in designated bins.</w:t>
      </w:r>
    </w:p>
    <w:p w14:paraId="01FC724D" w14:textId="5662C60E" w:rsidR="00C76BDD" w:rsidRDefault="006C5A9B" w:rsidP="003454AF">
      <w:pPr>
        <w:pStyle w:val="ListParagraph"/>
        <w:numPr>
          <w:ilvl w:val="0"/>
          <w:numId w:val="16"/>
        </w:numPr>
        <w:spacing w:after="0" w:line="240" w:lineRule="auto"/>
        <w:ind w:left="672"/>
      </w:pPr>
      <w:r>
        <w:t>Tables and chairs must be returned to their respective rooms.</w:t>
      </w:r>
    </w:p>
    <w:p w14:paraId="25114A0F" w14:textId="4201972E" w:rsidR="006C5A9B" w:rsidRDefault="006C5A9B" w:rsidP="003454AF">
      <w:pPr>
        <w:pStyle w:val="ListParagraph"/>
        <w:numPr>
          <w:ilvl w:val="1"/>
          <w:numId w:val="16"/>
        </w:numPr>
        <w:spacing w:after="0" w:line="240" w:lineRule="auto"/>
        <w:ind w:left="1040"/>
      </w:pPr>
      <w:r>
        <w:t>Chairs must not be stacked higher than 8 – 9 chairs high.</w:t>
      </w:r>
    </w:p>
    <w:p w14:paraId="443120DF" w14:textId="600E0AA8" w:rsidR="006C5A9B" w:rsidRPr="004E5143" w:rsidRDefault="00A414A6" w:rsidP="003454AF">
      <w:pPr>
        <w:pStyle w:val="ListParagraph"/>
        <w:numPr>
          <w:ilvl w:val="0"/>
          <w:numId w:val="16"/>
        </w:numPr>
        <w:spacing w:after="0" w:line="240" w:lineRule="auto"/>
        <w:ind w:left="672"/>
      </w:pPr>
      <w:r>
        <w:t>All kitchen accessories must be returned to their correct cabinets and/or drawers.</w:t>
      </w:r>
    </w:p>
    <w:p w14:paraId="07E75687" w14:textId="0B9EFDDD" w:rsidR="00035022" w:rsidRDefault="00AF1015" w:rsidP="003454AF">
      <w:pPr>
        <w:pStyle w:val="ListParagraph"/>
        <w:numPr>
          <w:ilvl w:val="0"/>
          <w:numId w:val="16"/>
        </w:numPr>
        <w:spacing w:after="0" w:line="240" w:lineRule="auto"/>
        <w:ind w:left="672"/>
      </w:pPr>
      <w:r w:rsidRPr="004E5143">
        <w:t>Any damage to the Hall or its property must be reported</w:t>
      </w:r>
      <w:r w:rsidR="000961EE">
        <w:t xml:space="preserve"> via email - </w:t>
      </w:r>
      <w:hyperlink r:id="rId8" w:history="1">
        <w:r w:rsidR="000961EE" w:rsidRPr="000961EE">
          <w:rPr>
            <w:rStyle w:val="Hyperlink"/>
            <w:color w:val="8C52FF" w:themeColor="accent3"/>
          </w:rPr>
          <w:t>info@tooradinpublichall.com</w:t>
        </w:r>
      </w:hyperlink>
      <w:r w:rsidR="000961EE">
        <w:t xml:space="preserve"> -</w:t>
      </w:r>
      <w:r w:rsidRPr="004E5143">
        <w:t xml:space="preserve"> immediately to the Hall </w:t>
      </w:r>
      <w:r w:rsidR="000961EE">
        <w:t>o</w:t>
      </w:r>
      <w:r w:rsidR="00A414A6">
        <w:t xml:space="preserve">ffice </w:t>
      </w:r>
      <w:r w:rsidR="000961EE">
        <w:t>b</w:t>
      </w:r>
      <w:r w:rsidR="00A414A6">
        <w:t>earer</w:t>
      </w:r>
      <w:r w:rsidR="000961EE">
        <w:t>, along with supporting photos</w:t>
      </w:r>
      <w:r w:rsidRPr="004E5143">
        <w:t xml:space="preserve">. </w:t>
      </w:r>
    </w:p>
    <w:p w14:paraId="662FF4B6" w14:textId="1DC6EE59" w:rsidR="000961EE" w:rsidRDefault="00AF1015" w:rsidP="005601E1">
      <w:pPr>
        <w:pStyle w:val="ListParagraph"/>
        <w:numPr>
          <w:ilvl w:val="1"/>
          <w:numId w:val="16"/>
        </w:numPr>
        <w:spacing w:after="0" w:line="240" w:lineRule="auto"/>
        <w:ind w:left="1040"/>
      </w:pPr>
      <w:r w:rsidRPr="004E5143">
        <w:t xml:space="preserve">The </w:t>
      </w:r>
      <w:r w:rsidR="007B6DB7">
        <w:t>Hirer</w:t>
      </w:r>
      <w:r w:rsidRPr="004E5143">
        <w:t xml:space="preserve"> will be held liable for the costs of repairs or replacements</w:t>
      </w:r>
      <w:r w:rsidR="00035022">
        <w:t xml:space="preserve"> where damaged has been a result of the booking</w:t>
      </w:r>
      <w:r w:rsidRPr="004E5143">
        <w:t>.</w:t>
      </w:r>
    </w:p>
    <w:p w14:paraId="4CB9A19B" w14:textId="65C3E783" w:rsidR="00C76BDD" w:rsidRPr="004E5143" w:rsidRDefault="000961EE" w:rsidP="003454AF">
      <w:pPr>
        <w:pStyle w:val="ListParagraph"/>
        <w:numPr>
          <w:ilvl w:val="0"/>
          <w:numId w:val="16"/>
        </w:numPr>
        <w:spacing w:after="0" w:line="240" w:lineRule="auto"/>
      </w:pPr>
      <w:r>
        <w:lastRenderedPageBreak/>
        <w:t xml:space="preserve">Any maintenance requests must be reported via email - </w:t>
      </w:r>
      <w:hyperlink r:id="rId9" w:history="1">
        <w:r w:rsidRPr="000961EE">
          <w:rPr>
            <w:rStyle w:val="Hyperlink"/>
            <w:color w:val="8C52FF" w:themeColor="accent3"/>
          </w:rPr>
          <w:t>info@tooradinpublichall.com</w:t>
        </w:r>
      </w:hyperlink>
      <w:r>
        <w:t xml:space="preserve"> - to the Hall office bearer at your earliest convenience, along with supporting photos.</w:t>
      </w:r>
      <w:r w:rsidR="00C13E36">
        <w:rPr>
          <w:rFonts w:ascii="Libre Baskerville" w:hAnsi="Libre Baskerville"/>
        </w:rPr>
        <w:br/>
      </w:r>
    </w:p>
    <w:p w14:paraId="0879828B" w14:textId="77777777" w:rsidR="00C76BDD" w:rsidRPr="00062A4E" w:rsidRDefault="00AF1015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6. Insurance and Liability</w:t>
      </w:r>
    </w:p>
    <w:p w14:paraId="3891C0B3" w14:textId="7C01089E" w:rsidR="00C76BDD" w:rsidRDefault="004C07BC" w:rsidP="003454AF">
      <w:pPr>
        <w:pStyle w:val="ListParagraph"/>
        <w:numPr>
          <w:ilvl w:val="0"/>
          <w:numId w:val="17"/>
        </w:numPr>
        <w:spacing w:after="0" w:line="240" w:lineRule="auto"/>
        <w:ind w:left="672"/>
      </w:pPr>
      <w:r>
        <w:t xml:space="preserve">The </w:t>
      </w:r>
      <w:r w:rsidR="00EB5970">
        <w:t>Hirer</w:t>
      </w:r>
      <w:r w:rsidR="00AF1015" w:rsidRPr="004E5143">
        <w:t xml:space="preserve"> must maintain appropriate public liability insurance and provide proof of coverage </w:t>
      </w:r>
      <w:r w:rsidR="00EB5970">
        <w:t xml:space="preserve">via email to </w:t>
      </w:r>
      <w:hyperlink r:id="rId10" w:history="1">
        <w:r w:rsidR="00EB5970" w:rsidRPr="00F14137">
          <w:rPr>
            <w:rStyle w:val="Hyperlink"/>
          </w:rPr>
          <w:t>info@tooradinpublichall.com</w:t>
        </w:r>
      </w:hyperlink>
      <w:r w:rsidR="00EB5970">
        <w:t xml:space="preserve"> </w:t>
      </w:r>
    </w:p>
    <w:p w14:paraId="4AB82A95" w14:textId="4809D7D3" w:rsidR="00C141BC" w:rsidRPr="004E5143" w:rsidRDefault="00EB5970" w:rsidP="00C141BC">
      <w:pPr>
        <w:pStyle w:val="ListParagraph"/>
        <w:numPr>
          <w:ilvl w:val="1"/>
          <w:numId w:val="17"/>
        </w:numPr>
        <w:spacing w:after="0" w:line="240" w:lineRule="auto"/>
        <w:ind w:left="1040"/>
      </w:pPr>
      <w:r>
        <w:t>Your</w:t>
      </w:r>
      <w:r w:rsidR="00C141BC">
        <w:t xml:space="preserve"> Club’s public liability insurance covers these classes. </w:t>
      </w:r>
    </w:p>
    <w:p w14:paraId="4A9A6154" w14:textId="77777777" w:rsidR="00C76BDD" w:rsidRPr="004E5143" w:rsidRDefault="00AF1015" w:rsidP="003454AF">
      <w:pPr>
        <w:pStyle w:val="ListParagraph"/>
        <w:numPr>
          <w:ilvl w:val="0"/>
          <w:numId w:val="17"/>
        </w:numPr>
        <w:spacing w:after="0" w:line="240" w:lineRule="auto"/>
        <w:ind w:left="672"/>
      </w:pPr>
      <w:r w:rsidRPr="004E5143">
        <w:t>The Hall Committee accepts no responsibility for loss, theft, or damage to personal property brought into the Hall.</w:t>
      </w:r>
    </w:p>
    <w:p w14:paraId="1F94A63D" w14:textId="40D5AE7B" w:rsidR="00C76BDD" w:rsidRPr="004E5143" w:rsidRDefault="004C07BC" w:rsidP="003454AF">
      <w:pPr>
        <w:pStyle w:val="ListParagraph"/>
        <w:numPr>
          <w:ilvl w:val="0"/>
          <w:numId w:val="17"/>
        </w:numPr>
        <w:spacing w:after="0" w:line="240" w:lineRule="auto"/>
        <w:ind w:left="672"/>
      </w:pPr>
      <w:r>
        <w:t xml:space="preserve">The </w:t>
      </w:r>
      <w:r w:rsidR="0097554C">
        <w:t>Hirer</w:t>
      </w:r>
      <w:r w:rsidR="00AF1015" w:rsidRPr="004E5143">
        <w:t xml:space="preserve"> indemnifies the Hall Committee against any claims arising from </w:t>
      </w:r>
      <w:r>
        <w:t>The Club coach/soloist</w:t>
      </w:r>
      <w:r w:rsidR="00AF1015" w:rsidRPr="004E5143">
        <w:t>'s use of the Hall.</w:t>
      </w:r>
      <w:r w:rsidR="00C13E36" w:rsidRPr="004E5143">
        <w:br/>
      </w:r>
    </w:p>
    <w:p w14:paraId="24BA3A05" w14:textId="77777777" w:rsidR="00C76BDD" w:rsidRPr="00062A4E" w:rsidRDefault="00AF1015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7. Compliance with Laws</w:t>
      </w:r>
    </w:p>
    <w:p w14:paraId="17508CB6" w14:textId="032FB336" w:rsidR="00C76BDD" w:rsidRPr="004E5143" w:rsidRDefault="004C07BC" w:rsidP="003454AF">
      <w:pPr>
        <w:pStyle w:val="ListParagraph"/>
        <w:numPr>
          <w:ilvl w:val="0"/>
          <w:numId w:val="18"/>
        </w:numPr>
        <w:spacing w:after="0" w:line="240" w:lineRule="auto"/>
        <w:ind w:left="672"/>
      </w:pPr>
      <w:r>
        <w:t xml:space="preserve">The </w:t>
      </w:r>
      <w:r w:rsidR="00387F40">
        <w:t>Hirer</w:t>
      </w:r>
      <w:r w:rsidR="00AF1015" w:rsidRPr="004E5143">
        <w:t xml:space="preserve"> must comply with all applicable local, state, and federal laws and regulations, including fire safet</w:t>
      </w:r>
      <w:r w:rsidR="000961EE">
        <w:t>y</w:t>
      </w:r>
      <w:r w:rsidR="00AF1015" w:rsidRPr="004E5143">
        <w:t>.</w:t>
      </w:r>
    </w:p>
    <w:p w14:paraId="2C7E32B8" w14:textId="77777777" w:rsidR="000961EE" w:rsidRDefault="00AF1015" w:rsidP="003454AF">
      <w:pPr>
        <w:pStyle w:val="ListParagraph"/>
        <w:numPr>
          <w:ilvl w:val="0"/>
          <w:numId w:val="18"/>
        </w:numPr>
        <w:spacing w:after="0" w:line="240" w:lineRule="auto"/>
        <w:ind w:left="672"/>
      </w:pPr>
      <w:r w:rsidRPr="004E5143">
        <w:t xml:space="preserve">Emergency exits must </w:t>
      </w:r>
      <w:r w:rsidR="00C13E36" w:rsidRPr="004E5143">
        <w:t>always remain clear</w:t>
      </w:r>
      <w:r w:rsidRPr="004E5143">
        <w:t>.</w:t>
      </w:r>
    </w:p>
    <w:p w14:paraId="6284BABD" w14:textId="77777777" w:rsidR="000F04F1" w:rsidRDefault="000961EE" w:rsidP="005601E1">
      <w:pPr>
        <w:pStyle w:val="ListParagraph"/>
        <w:numPr>
          <w:ilvl w:val="1"/>
          <w:numId w:val="18"/>
        </w:numPr>
        <w:spacing w:after="0" w:line="240" w:lineRule="auto"/>
        <w:ind w:left="1040"/>
      </w:pPr>
      <w:r>
        <w:t>There are 3 emergency exits at the Hall.</w:t>
      </w:r>
    </w:p>
    <w:p w14:paraId="18FCD102" w14:textId="77777777" w:rsidR="000F04F1" w:rsidRDefault="000F04F1" w:rsidP="000F04F1">
      <w:pPr>
        <w:pStyle w:val="ListParagraph"/>
        <w:numPr>
          <w:ilvl w:val="2"/>
          <w:numId w:val="18"/>
        </w:numPr>
        <w:spacing w:after="0" w:line="240" w:lineRule="auto"/>
        <w:ind w:left="1409"/>
      </w:pPr>
      <w:r>
        <w:t>The main entrance out to the driveway.</w:t>
      </w:r>
    </w:p>
    <w:p w14:paraId="35EB063B" w14:textId="77777777" w:rsidR="000F04F1" w:rsidRDefault="000F04F1" w:rsidP="000F04F1">
      <w:pPr>
        <w:pStyle w:val="ListParagraph"/>
        <w:numPr>
          <w:ilvl w:val="2"/>
          <w:numId w:val="18"/>
        </w:numPr>
        <w:spacing w:after="0" w:line="240" w:lineRule="auto"/>
        <w:ind w:left="1409"/>
      </w:pPr>
      <w:r>
        <w:t>The dining room out to the carpark.</w:t>
      </w:r>
    </w:p>
    <w:p w14:paraId="7A1576F7" w14:textId="77777777" w:rsidR="00361F43" w:rsidRDefault="000F04F1" w:rsidP="000F04F1">
      <w:pPr>
        <w:pStyle w:val="ListParagraph"/>
        <w:numPr>
          <w:ilvl w:val="2"/>
          <w:numId w:val="18"/>
        </w:numPr>
        <w:spacing w:after="0" w:line="240" w:lineRule="auto"/>
        <w:ind w:left="1409"/>
      </w:pPr>
      <w:r>
        <w:t>The main hall out to the road.</w:t>
      </w:r>
    </w:p>
    <w:p w14:paraId="0832F31E" w14:textId="45D316FA" w:rsidR="00C76BDD" w:rsidRPr="004E5143" w:rsidRDefault="00361F43" w:rsidP="00361F43">
      <w:pPr>
        <w:pStyle w:val="ListParagraph"/>
        <w:numPr>
          <w:ilvl w:val="0"/>
          <w:numId w:val="18"/>
        </w:numPr>
        <w:spacing w:after="0" w:line="240" w:lineRule="auto"/>
        <w:ind w:left="672"/>
      </w:pPr>
      <w:r>
        <w:t>The emergency evacuation meeting point is located on the other side of Tooradin Station Road, at the picnic tables along the inlet.</w:t>
      </w:r>
      <w:r w:rsidR="00C13E36" w:rsidRPr="004E5143">
        <w:br/>
      </w:r>
    </w:p>
    <w:p w14:paraId="25A586F0" w14:textId="77777777" w:rsidR="00C76BDD" w:rsidRPr="00062A4E" w:rsidRDefault="00AF1015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8. Termination of Use</w:t>
      </w:r>
    </w:p>
    <w:p w14:paraId="5A367223" w14:textId="678AE40C" w:rsidR="00C76BDD" w:rsidRPr="004E5143" w:rsidRDefault="00AF1015" w:rsidP="00A414A6">
      <w:pPr>
        <w:pStyle w:val="ListParagraph"/>
        <w:numPr>
          <w:ilvl w:val="0"/>
          <w:numId w:val="14"/>
        </w:numPr>
        <w:spacing w:after="0" w:line="240" w:lineRule="auto"/>
        <w:ind w:left="672"/>
      </w:pPr>
      <w:r w:rsidRPr="004E5143">
        <w:t xml:space="preserve">The Hall Committee reserves the right to cancel or terminate </w:t>
      </w:r>
      <w:r w:rsidR="00B76484">
        <w:t>the Hirers</w:t>
      </w:r>
      <w:r w:rsidRPr="004E5143">
        <w:t xml:space="preserve"> booking or ongoing use of the Hall for breach of these terms and conditions, or if the Hall is required for emergency use.</w:t>
      </w:r>
      <w:r w:rsidR="00C13E36" w:rsidRPr="004E5143">
        <w:br/>
      </w:r>
    </w:p>
    <w:p w14:paraId="75C59775" w14:textId="77777777" w:rsidR="00C76BDD" w:rsidRPr="00062A4E" w:rsidRDefault="00AF1015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9. Amendments</w:t>
      </w:r>
    </w:p>
    <w:p w14:paraId="2EA3A796" w14:textId="0FF2B69D" w:rsidR="008B7962" w:rsidRDefault="00AF1015" w:rsidP="003454AF">
      <w:pPr>
        <w:pStyle w:val="ListParagraph"/>
        <w:numPr>
          <w:ilvl w:val="0"/>
          <w:numId w:val="19"/>
        </w:numPr>
        <w:spacing w:after="0" w:line="240" w:lineRule="auto"/>
      </w:pPr>
      <w:r w:rsidRPr="004E5143">
        <w:t>These Terms and Conditions may be amended from time to time by the Hall Committee</w:t>
      </w:r>
      <w:r w:rsidR="00B76484">
        <w:t>.</w:t>
      </w:r>
    </w:p>
    <w:p w14:paraId="38504F2D" w14:textId="60EEAD71" w:rsidR="00C76BDD" w:rsidRPr="004E5143" w:rsidRDefault="008B7962" w:rsidP="005601E1">
      <w:pPr>
        <w:pStyle w:val="ListParagraph"/>
        <w:numPr>
          <w:ilvl w:val="1"/>
          <w:numId w:val="19"/>
        </w:numPr>
        <w:spacing w:after="0" w:line="240" w:lineRule="auto"/>
        <w:ind w:left="1040"/>
      </w:pPr>
      <w:r>
        <w:t>Most amendments will take effect on either January 1</w:t>
      </w:r>
      <w:r w:rsidRPr="008B7962">
        <w:rPr>
          <w:vertAlign w:val="superscript"/>
        </w:rPr>
        <w:t>st</w:t>
      </w:r>
      <w:r>
        <w:t xml:space="preserve"> or July 1</w:t>
      </w:r>
      <w:r w:rsidRPr="009029C9">
        <w:rPr>
          <w:vertAlign w:val="superscript"/>
        </w:rPr>
        <w:t>st</w:t>
      </w:r>
      <w:r w:rsidR="009029C9">
        <w:t xml:space="preserve"> unless otherwise advised.</w:t>
      </w:r>
      <w:r w:rsidR="00C13E36" w:rsidRPr="004E5143">
        <w:br/>
      </w:r>
    </w:p>
    <w:p w14:paraId="7BFA4BEF" w14:textId="77777777" w:rsidR="00C76BDD" w:rsidRPr="00062A4E" w:rsidRDefault="00AF1015" w:rsidP="00A414A6">
      <w:pPr>
        <w:pStyle w:val="Heading2"/>
        <w:spacing w:before="0" w:line="240" w:lineRule="auto"/>
        <w:rPr>
          <w:rFonts w:ascii="Libre Baskerville" w:hAnsi="Libre Baskerville"/>
          <w:color w:val="0097B2"/>
        </w:rPr>
      </w:pPr>
      <w:r w:rsidRPr="00062A4E">
        <w:rPr>
          <w:rFonts w:ascii="Libre Baskerville" w:hAnsi="Libre Baskerville"/>
          <w:color w:val="0097B2"/>
        </w:rPr>
        <w:t>10. Agreement</w:t>
      </w:r>
    </w:p>
    <w:p w14:paraId="4C4000D1" w14:textId="06C59AF4" w:rsidR="00C76BDD" w:rsidRDefault="00AF1015" w:rsidP="003454AF">
      <w:pPr>
        <w:pStyle w:val="ListParagraph"/>
        <w:numPr>
          <w:ilvl w:val="0"/>
          <w:numId w:val="20"/>
        </w:numPr>
        <w:spacing w:after="0" w:line="240" w:lineRule="auto"/>
      </w:pPr>
      <w:r w:rsidRPr="004E5143">
        <w:t>By s</w:t>
      </w:r>
      <w:r w:rsidR="00C13E36" w:rsidRPr="004E5143">
        <w:t>ubmitting a booking request</w:t>
      </w:r>
      <w:r w:rsidRPr="004E5143">
        <w:t xml:space="preserve">, the </w:t>
      </w:r>
      <w:r w:rsidR="00B76484">
        <w:t xml:space="preserve">Hirer </w:t>
      </w:r>
      <w:r w:rsidRPr="004E5143">
        <w:t>agrees to comply with these Terms and Conditions for the use of the Tooradin Public Hall.</w:t>
      </w:r>
    </w:p>
    <w:p w14:paraId="31731140" w14:textId="77777777" w:rsidR="00DA62F7" w:rsidRDefault="00DA62F7" w:rsidP="00140757">
      <w:pPr>
        <w:spacing w:after="0" w:line="240" w:lineRule="auto"/>
      </w:pPr>
    </w:p>
    <w:p w14:paraId="01E14F5F" w14:textId="77777777" w:rsidR="00DA62F7" w:rsidRDefault="00DA62F7" w:rsidP="00DA62F7">
      <w:pPr>
        <w:spacing w:after="0" w:line="240" w:lineRule="auto"/>
      </w:pPr>
    </w:p>
    <w:p w14:paraId="6FD21549" w14:textId="6513F63B" w:rsidR="00DA62F7" w:rsidRDefault="00DA62F7" w:rsidP="00DA62F7">
      <w:pPr>
        <w:spacing w:after="0" w:line="240" w:lineRule="auto"/>
      </w:pPr>
      <w:r>
        <w:t>Signed for and on behalf of the Community Dance Individual.</w:t>
      </w:r>
    </w:p>
    <w:p w14:paraId="6987794B" w14:textId="77777777" w:rsidR="00DA62F7" w:rsidRDefault="00DA62F7" w:rsidP="00DA62F7">
      <w:pPr>
        <w:spacing w:after="0" w:line="240" w:lineRule="auto"/>
      </w:pPr>
    </w:p>
    <w:p w14:paraId="2E3E4C17" w14:textId="7AFCAB20" w:rsidR="00766A49" w:rsidRDefault="00DA62F7" w:rsidP="00DA62F7">
      <w:pPr>
        <w:spacing w:after="0" w:line="240" w:lineRule="auto"/>
      </w:pPr>
      <w:r>
        <w:t xml:space="preserve">Name:  </w:t>
      </w:r>
      <w:sdt>
        <w:sdtPr>
          <w:id w:val="1679001302"/>
          <w:placeholder>
            <w:docPart w:val="68A8BAC53B6147E4AC03C390C9A95DA0"/>
          </w:placeholder>
          <w15:color w:val="6600CC"/>
        </w:sdtPr>
        <w:sdtEndPr/>
        <w:sdtContent>
          <w:sdt>
            <w:sdtPr>
              <w:id w:val="1901941387"/>
              <w:placeholder>
                <w:docPart w:val="21A32ACB56744CC596B5951AB1B62F8D"/>
              </w:placeholder>
              <w:showingPlcHdr/>
              <w15:color w:val="6600CC"/>
              <w:text/>
            </w:sdtPr>
            <w:sdtEndPr/>
            <w:sdtContent>
              <w:r w:rsidRPr="00675730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ADDA863" w14:textId="77777777" w:rsidR="00766A49" w:rsidRDefault="00766A49" w:rsidP="00DA62F7">
      <w:pPr>
        <w:spacing w:after="0" w:line="240" w:lineRule="auto"/>
      </w:pPr>
    </w:p>
    <w:p w14:paraId="78075D24" w14:textId="77777777" w:rsidR="00DA62F7" w:rsidRPr="004E5143" w:rsidRDefault="00DA62F7" w:rsidP="00DA62F7">
      <w:pPr>
        <w:spacing w:after="0" w:line="240" w:lineRule="auto"/>
      </w:pPr>
      <w:r>
        <w:t xml:space="preserve">Date:  </w:t>
      </w:r>
      <w:sdt>
        <w:sdtPr>
          <w:id w:val="-1679960799"/>
          <w:placeholder>
            <w:docPart w:val="9EB443D081DA4601856EBB3D88C0AB6B"/>
          </w:placeholder>
          <w:showingPlcHdr/>
          <w15:color w:val="6600CC"/>
          <w:date>
            <w:dateFormat w:val="dddd, d MMMM yyyy"/>
            <w:lid w:val="en-AU"/>
            <w:storeMappedDataAs w:val="dateTime"/>
            <w:calendar w:val="gregorian"/>
          </w:date>
        </w:sdtPr>
        <w:sdtEndPr/>
        <w:sdtContent>
          <w:r w:rsidRPr="00675730">
            <w:rPr>
              <w:rStyle w:val="PlaceholderText"/>
            </w:rPr>
            <w:t>Click or tap to enter a date.</w:t>
          </w:r>
        </w:sdtContent>
      </w:sdt>
    </w:p>
    <w:p w14:paraId="7F99D269" w14:textId="77777777" w:rsidR="00DA62F7" w:rsidRPr="004E5143" w:rsidRDefault="00DA62F7" w:rsidP="00DA62F7">
      <w:pPr>
        <w:spacing w:after="0" w:line="240" w:lineRule="auto"/>
      </w:pPr>
    </w:p>
    <w:sectPr w:rsidR="00DA62F7" w:rsidRPr="004E5143" w:rsidSect="00EB2DE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7E39F7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374.95pt;height:374.95pt;visibility:visible;mso-wrap-style:square">
            <v:imagedata r:id="rId1" o:title="TPH Logo"/>
          </v:shape>
        </w:pict>
      </mc:Choice>
      <mc:Fallback>
        <w:drawing>
          <wp:inline distT="0" distB="0" distL="0" distR="0" wp14:anchorId="7FBF22EF" wp14:editId="7FBF22F0">
            <wp:extent cx="4761905" cy="4761905"/>
            <wp:effectExtent l="0" t="0" r="0" b="0"/>
            <wp:docPr id="801691545" name="Picture 2" descr="C:\Users\melmo\OneDrive\Desktop\Tooradin Hall\Admin\Branding\TP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42801" name="Picture 1888242801" descr="C:\Users\melmo\OneDrive\Desktop\Tooradin Hall\Admin\Branding\TPH Logo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876B7D"/>
    <w:multiLevelType w:val="hybridMultilevel"/>
    <w:tmpl w:val="D0386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23F19"/>
    <w:multiLevelType w:val="multilevel"/>
    <w:tmpl w:val="EDC40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9F6C09"/>
    <w:multiLevelType w:val="hybridMultilevel"/>
    <w:tmpl w:val="4A3C2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1661F"/>
    <w:multiLevelType w:val="hybridMultilevel"/>
    <w:tmpl w:val="793A1C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4079D"/>
    <w:multiLevelType w:val="hybridMultilevel"/>
    <w:tmpl w:val="4C3C1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B250C"/>
    <w:multiLevelType w:val="hybridMultilevel"/>
    <w:tmpl w:val="01265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F3CB3"/>
    <w:multiLevelType w:val="hybridMultilevel"/>
    <w:tmpl w:val="C80045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436C"/>
    <w:multiLevelType w:val="multilevel"/>
    <w:tmpl w:val="9C68DD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6980864"/>
    <w:multiLevelType w:val="hybridMultilevel"/>
    <w:tmpl w:val="4C3C18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E5EE3"/>
    <w:multiLevelType w:val="multilevel"/>
    <w:tmpl w:val="9C68DD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7933E9"/>
    <w:multiLevelType w:val="hybridMultilevel"/>
    <w:tmpl w:val="4A3C2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861283">
    <w:abstractNumId w:val="8"/>
  </w:num>
  <w:num w:numId="2" w16cid:durableId="1622835173">
    <w:abstractNumId w:val="6"/>
  </w:num>
  <w:num w:numId="3" w16cid:durableId="551769204">
    <w:abstractNumId w:val="5"/>
  </w:num>
  <w:num w:numId="4" w16cid:durableId="875432696">
    <w:abstractNumId w:val="4"/>
  </w:num>
  <w:num w:numId="5" w16cid:durableId="1890796192">
    <w:abstractNumId w:val="7"/>
  </w:num>
  <w:num w:numId="6" w16cid:durableId="1511724239">
    <w:abstractNumId w:val="3"/>
  </w:num>
  <w:num w:numId="7" w16cid:durableId="888151723">
    <w:abstractNumId w:val="2"/>
  </w:num>
  <w:num w:numId="8" w16cid:durableId="2051101253">
    <w:abstractNumId w:val="1"/>
  </w:num>
  <w:num w:numId="9" w16cid:durableId="1084453954">
    <w:abstractNumId w:val="0"/>
  </w:num>
  <w:num w:numId="10" w16cid:durableId="1031340851">
    <w:abstractNumId w:val="16"/>
  </w:num>
  <w:num w:numId="11" w16cid:durableId="587426757">
    <w:abstractNumId w:val="14"/>
  </w:num>
  <w:num w:numId="12" w16cid:durableId="970749578">
    <w:abstractNumId w:val="15"/>
  </w:num>
  <w:num w:numId="13" w16cid:durableId="871383578">
    <w:abstractNumId w:val="12"/>
  </w:num>
  <w:num w:numId="14" w16cid:durableId="1811284300">
    <w:abstractNumId w:val="17"/>
  </w:num>
  <w:num w:numId="15" w16cid:durableId="1468931933">
    <w:abstractNumId w:val="10"/>
  </w:num>
  <w:num w:numId="16" w16cid:durableId="1512912866">
    <w:abstractNumId w:val="11"/>
  </w:num>
  <w:num w:numId="17" w16cid:durableId="773206080">
    <w:abstractNumId w:val="19"/>
  </w:num>
  <w:num w:numId="18" w16cid:durableId="2038700231">
    <w:abstractNumId w:val="18"/>
  </w:num>
  <w:num w:numId="19" w16cid:durableId="1587767210">
    <w:abstractNumId w:val="9"/>
  </w:num>
  <w:num w:numId="20" w16cid:durableId="1042708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SlvsJcqE95W/afMPciXmgwPwohNHt/A+SfjUr8GFgyt5iySVxeOg2aEEgXavqMjwqkEjc0bHHcV262J4w+5WHg==" w:salt="hmm/oQ4YRS0L0POIuE/wgA=="/>
  <w:defaultTabStop w:val="56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022"/>
    <w:rsid w:val="0006063C"/>
    <w:rsid w:val="00062A4E"/>
    <w:rsid w:val="000961EE"/>
    <w:rsid w:val="000F04F1"/>
    <w:rsid w:val="00140757"/>
    <w:rsid w:val="0015074B"/>
    <w:rsid w:val="001C5A8B"/>
    <w:rsid w:val="0029639D"/>
    <w:rsid w:val="002E4FFB"/>
    <w:rsid w:val="002F7127"/>
    <w:rsid w:val="00314DA2"/>
    <w:rsid w:val="00325846"/>
    <w:rsid w:val="00325AEA"/>
    <w:rsid w:val="00326F90"/>
    <w:rsid w:val="003454AF"/>
    <w:rsid w:val="00361F43"/>
    <w:rsid w:val="00387F40"/>
    <w:rsid w:val="00466DBB"/>
    <w:rsid w:val="004C07BC"/>
    <w:rsid w:val="004C7D5B"/>
    <w:rsid w:val="004E5143"/>
    <w:rsid w:val="005601E1"/>
    <w:rsid w:val="00562514"/>
    <w:rsid w:val="005F0813"/>
    <w:rsid w:val="00606EA5"/>
    <w:rsid w:val="006C5A9B"/>
    <w:rsid w:val="00735B80"/>
    <w:rsid w:val="00766A49"/>
    <w:rsid w:val="007B6DB7"/>
    <w:rsid w:val="007D00D2"/>
    <w:rsid w:val="00816A9F"/>
    <w:rsid w:val="008B7962"/>
    <w:rsid w:val="009029C9"/>
    <w:rsid w:val="0097554C"/>
    <w:rsid w:val="00984DCA"/>
    <w:rsid w:val="00A414A6"/>
    <w:rsid w:val="00AA1D8D"/>
    <w:rsid w:val="00AF1015"/>
    <w:rsid w:val="00B30A0D"/>
    <w:rsid w:val="00B47730"/>
    <w:rsid w:val="00B76484"/>
    <w:rsid w:val="00BF797B"/>
    <w:rsid w:val="00C13E36"/>
    <w:rsid w:val="00C141BC"/>
    <w:rsid w:val="00C46EB0"/>
    <w:rsid w:val="00C75105"/>
    <w:rsid w:val="00C76BDD"/>
    <w:rsid w:val="00CB0664"/>
    <w:rsid w:val="00D159B4"/>
    <w:rsid w:val="00D24546"/>
    <w:rsid w:val="00D27C6E"/>
    <w:rsid w:val="00D43877"/>
    <w:rsid w:val="00DA62F7"/>
    <w:rsid w:val="00EB2DE5"/>
    <w:rsid w:val="00EB5970"/>
    <w:rsid w:val="00EF56BD"/>
    <w:rsid w:val="00F42458"/>
    <w:rsid w:val="00F51F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2AF39F5-6A7F-4AF4-B8A3-A8E39E7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08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97B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97B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7B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A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A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97B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0708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0097B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0097B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0097B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0097B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0097B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0097B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04A5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04A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0097B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0097B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0097B2" w:themeColor="accent1"/>
      </w:pBdr>
      <w:spacing w:before="200" w:after="280"/>
      <w:ind w:left="936" w:right="936"/>
    </w:pPr>
    <w:rPr>
      <w:b/>
      <w:bCs/>
      <w:i/>
      <w:iCs/>
      <w:color w:val="0097B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0097B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0097B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F5E7A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F5E7AC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7085" w:themeColor="accent1" w:themeShade="BF"/>
    </w:rPr>
    <w:tblPr>
      <w:tblStyleRowBandSize w:val="1"/>
      <w:tblStyleColBandSize w:val="1"/>
      <w:tblBorders>
        <w:top w:val="single" w:sz="8" w:space="0" w:color="0097B2" w:themeColor="accent1"/>
        <w:bottom w:val="single" w:sz="8" w:space="0" w:color="0097B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B2" w:themeColor="accent1"/>
          <w:left w:val="nil"/>
          <w:bottom w:val="single" w:sz="8" w:space="0" w:color="0097B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B2" w:themeColor="accent1"/>
          <w:left w:val="nil"/>
          <w:bottom w:val="single" w:sz="8" w:space="0" w:color="0097B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2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E9CB4E" w:themeColor="accent2" w:themeShade="BF"/>
    </w:rPr>
    <w:tblPr>
      <w:tblStyleRowBandSize w:val="1"/>
      <w:tblStyleColBandSize w:val="1"/>
      <w:tblBorders>
        <w:top w:val="single" w:sz="8" w:space="0" w:color="F5E7AC" w:themeColor="accent2"/>
        <w:bottom w:val="single" w:sz="8" w:space="0" w:color="F5E7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7AC" w:themeColor="accent2"/>
          <w:left w:val="nil"/>
          <w:bottom w:val="single" w:sz="8" w:space="0" w:color="F5E7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7AC" w:themeColor="accent2"/>
          <w:left w:val="nil"/>
          <w:bottom w:val="single" w:sz="8" w:space="0" w:color="F5E7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EA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5400FC" w:themeColor="accent3" w:themeShade="BF"/>
    </w:rPr>
    <w:tblPr>
      <w:tblStyleRowBandSize w:val="1"/>
      <w:tblStyleColBandSize w:val="1"/>
      <w:tblBorders>
        <w:top w:val="single" w:sz="8" w:space="0" w:color="8C52FF" w:themeColor="accent3"/>
        <w:bottom w:val="single" w:sz="8" w:space="0" w:color="8C52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52FF" w:themeColor="accent3"/>
          <w:left w:val="nil"/>
          <w:bottom w:val="single" w:sz="8" w:space="0" w:color="8C52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52FF" w:themeColor="accent3"/>
          <w:left w:val="nil"/>
          <w:bottom w:val="single" w:sz="8" w:space="0" w:color="8C52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4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4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8F0000" w:themeColor="accent4" w:themeShade="BF"/>
    </w:rPr>
    <w:tblPr>
      <w:tblStyleRowBandSize w:val="1"/>
      <w:tblStyleColBandSize w:val="1"/>
      <w:tblBorders>
        <w:top w:val="single" w:sz="8" w:space="0" w:color="C00000" w:themeColor="accent4"/>
        <w:bottom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4"/>
          <w:left w:val="nil"/>
          <w:bottom w:val="single" w:sz="8" w:space="0" w:color="C0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4"/>
          <w:left w:val="nil"/>
          <w:bottom w:val="single" w:sz="8" w:space="0" w:color="C0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124F1A" w:themeColor="accent5" w:themeShade="BF"/>
    </w:rPr>
    <w:tblPr>
      <w:tblStyleRowBandSize w:val="1"/>
      <w:tblStyleColBandSize w:val="1"/>
      <w:tblBorders>
        <w:top w:val="single" w:sz="8" w:space="0" w:color="196B24" w:themeColor="accent5"/>
        <w:bottom w:val="single" w:sz="8" w:space="0" w:color="196B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5"/>
          <w:left w:val="nil"/>
          <w:bottom w:val="single" w:sz="8" w:space="0" w:color="196B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5"/>
          <w:left w:val="nil"/>
          <w:bottom w:val="single" w:sz="8" w:space="0" w:color="196B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7206D" w:themeColor="accent6" w:themeShade="BF"/>
    </w:rPr>
    <w:tblPr>
      <w:tblStyleRowBandSize w:val="1"/>
      <w:tblStyleColBandSize w:val="1"/>
      <w:tblBorders>
        <w:top w:val="single" w:sz="8" w:space="0" w:color="A02B93" w:themeColor="accent6"/>
        <w:bottom w:val="single" w:sz="8" w:space="0" w:color="A02B9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6"/>
          <w:left w:val="nil"/>
          <w:bottom w:val="single" w:sz="8" w:space="0" w:color="A02B9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6"/>
          <w:left w:val="nil"/>
          <w:bottom w:val="single" w:sz="8" w:space="0" w:color="A02B9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97B2" w:themeColor="accent1"/>
        <w:left w:val="single" w:sz="8" w:space="0" w:color="0097B2" w:themeColor="accent1"/>
        <w:bottom w:val="single" w:sz="8" w:space="0" w:color="0097B2" w:themeColor="accent1"/>
        <w:right w:val="single" w:sz="8" w:space="0" w:color="0097B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</w:tcBorders>
      </w:tcPr>
    </w:tblStylePr>
    <w:tblStylePr w:type="band1Horz"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5E7AC" w:themeColor="accent2"/>
        <w:left w:val="single" w:sz="8" w:space="0" w:color="F5E7AC" w:themeColor="accent2"/>
        <w:bottom w:val="single" w:sz="8" w:space="0" w:color="F5E7AC" w:themeColor="accent2"/>
        <w:right w:val="single" w:sz="8" w:space="0" w:color="F5E7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7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</w:tcBorders>
      </w:tcPr>
    </w:tblStylePr>
    <w:tblStylePr w:type="band1Horz"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C52FF" w:themeColor="accent3"/>
        <w:left w:val="single" w:sz="8" w:space="0" w:color="8C52FF" w:themeColor="accent3"/>
        <w:bottom w:val="single" w:sz="8" w:space="0" w:color="8C52FF" w:themeColor="accent3"/>
        <w:right w:val="single" w:sz="8" w:space="0" w:color="8C52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52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</w:tcBorders>
      </w:tcPr>
    </w:tblStylePr>
    <w:tblStylePr w:type="band1Horz"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band1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5"/>
        <w:left w:val="single" w:sz="8" w:space="0" w:color="196B24" w:themeColor="accent5"/>
        <w:bottom w:val="single" w:sz="8" w:space="0" w:color="196B24" w:themeColor="accent5"/>
        <w:right w:val="single" w:sz="8" w:space="0" w:color="196B2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</w:tcBorders>
      </w:tcPr>
    </w:tblStylePr>
    <w:tblStylePr w:type="band1Horz"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6"/>
        <w:left w:val="single" w:sz="8" w:space="0" w:color="A02B93" w:themeColor="accent6"/>
        <w:bottom w:val="single" w:sz="8" w:space="0" w:color="A02B93" w:themeColor="accent6"/>
        <w:right w:val="single" w:sz="8" w:space="0" w:color="A02B9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</w:tcBorders>
      </w:tcPr>
    </w:tblStylePr>
    <w:tblStylePr w:type="band1Horz"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97B2" w:themeColor="accent1"/>
        <w:left w:val="single" w:sz="8" w:space="0" w:color="0097B2" w:themeColor="accent1"/>
        <w:bottom w:val="single" w:sz="8" w:space="0" w:color="0097B2" w:themeColor="accent1"/>
        <w:right w:val="single" w:sz="8" w:space="0" w:color="0097B2" w:themeColor="accent1"/>
        <w:insideH w:val="single" w:sz="8" w:space="0" w:color="0097B2" w:themeColor="accent1"/>
        <w:insideV w:val="single" w:sz="8" w:space="0" w:color="0097B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18" w:space="0" w:color="0097B2" w:themeColor="accent1"/>
          <w:right w:val="single" w:sz="8" w:space="0" w:color="0097B2" w:themeColor="accent1"/>
          <w:insideH w:val="nil"/>
          <w:insideV w:val="single" w:sz="8" w:space="0" w:color="0097B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  <w:insideH w:val="nil"/>
          <w:insideV w:val="single" w:sz="8" w:space="0" w:color="0097B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</w:tcBorders>
      </w:tcPr>
    </w:tblStylePr>
    <w:tblStylePr w:type="band1Vert"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</w:tcBorders>
        <w:shd w:val="clear" w:color="auto" w:fill="ACF2FF" w:themeFill="accent1" w:themeFillTint="3F"/>
      </w:tcPr>
    </w:tblStylePr>
    <w:tblStylePr w:type="band1Horz"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  <w:insideV w:val="single" w:sz="8" w:space="0" w:color="0097B2" w:themeColor="accent1"/>
        </w:tcBorders>
        <w:shd w:val="clear" w:color="auto" w:fill="ACF2FF" w:themeFill="accent1" w:themeFillTint="3F"/>
      </w:tcPr>
    </w:tblStylePr>
    <w:tblStylePr w:type="band2Horz">
      <w:tblPr/>
      <w:tcPr>
        <w:tcBorders>
          <w:top w:val="single" w:sz="8" w:space="0" w:color="0097B2" w:themeColor="accent1"/>
          <w:left w:val="single" w:sz="8" w:space="0" w:color="0097B2" w:themeColor="accent1"/>
          <w:bottom w:val="single" w:sz="8" w:space="0" w:color="0097B2" w:themeColor="accent1"/>
          <w:right w:val="single" w:sz="8" w:space="0" w:color="0097B2" w:themeColor="accent1"/>
          <w:insideV w:val="single" w:sz="8" w:space="0" w:color="0097B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5E7AC" w:themeColor="accent2"/>
        <w:left w:val="single" w:sz="8" w:space="0" w:color="F5E7AC" w:themeColor="accent2"/>
        <w:bottom w:val="single" w:sz="8" w:space="0" w:color="F5E7AC" w:themeColor="accent2"/>
        <w:right w:val="single" w:sz="8" w:space="0" w:color="F5E7AC" w:themeColor="accent2"/>
        <w:insideH w:val="single" w:sz="8" w:space="0" w:color="F5E7AC" w:themeColor="accent2"/>
        <w:insideV w:val="single" w:sz="8" w:space="0" w:color="F5E7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18" w:space="0" w:color="F5E7AC" w:themeColor="accent2"/>
          <w:right w:val="single" w:sz="8" w:space="0" w:color="F5E7AC" w:themeColor="accent2"/>
          <w:insideH w:val="nil"/>
          <w:insideV w:val="single" w:sz="8" w:space="0" w:color="F5E7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  <w:insideH w:val="nil"/>
          <w:insideV w:val="single" w:sz="8" w:space="0" w:color="F5E7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</w:tcBorders>
      </w:tcPr>
    </w:tblStylePr>
    <w:tblStylePr w:type="band1Vert"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</w:tcBorders>
        <w:shd w:val="clear" w:color="auto" w:fill="FCF9EA" w:themeFill="accent2" w:themeFillTint="3F"/>
      </w:tcPr>
    </w:tblStylePr>
    <w:tblStylePr w:type="band1Horz"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  <w:insideV w:val="single" w:sz="8" w:space="0" w:color="F5E7AC" w:themeColor="accent2"/>
        </w:tcBorders>
        <w:shd w:val="clear" w:color="auto" w:fill="FCF9EA" w:themeFill="accent2" w:themeFillTint="3F"/>
      </w:tcPr>
    </w:tblStylePr>
    <w:tblStylePr w:type="band2Horz">
      <w:tblPr/>
      <w:tcPr>
        <w:tcBorders>
          <w:top w:val="single" w:sz="8" w:space="0" w:color="F5E7AC" w:themeColor="accent2"/>
          <w:left w:val="single" w:sz="8" w:space="0" w:color="F5E7AC" w:themeColor="accent2"/>
          <w:bottom w:val="single" w:sz="8" w:space="0" w:color="F5E7AC" w:themeColor="accent2"/>
          <w:right w:val="single" w:sz="8" w:space="0" w:color="F5E7AC" w:themeColor="accent2"/>
          <w:insideV w:val="single" w:sz="8" w:space="0" w:color="F5E7A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C52FF" w:themeColor="accent3"/>
        <w:left w:val="single" w:sz="8" w:space="0" w:color="8C52FF" w:themeColor="accent3"/>
        <w:bottom w:val="single" w:sz="8" w:space="0" w:color="8C52FF" w:themeColor="accent3"/>
        <w:right w:val="single" w:sz="8" w:space="0" w:color="8C52FF" w:themeColor="accent3"/>
        <w:insideH w:val="single" w:sz="8" w:space="0" w:color="8C52FF" w:themeColor="accent3"/>
        <w:insideV w:val="single" w:sz="8" w:space="0" w:color="8C52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18" w:space="0" w:color="8C52FF" w:themeColor="accent3"/>
          <w:right w:val="single" w:sz="8" w:space="0" w:color="8C52FF" w:themeColor="accent3"/>
          <w:insideH w:val="nil"/>
          <w:insideV w:val="single" w:sz="8" w:space="0" w:color="8C52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  <w:insideH w:val="nil"/>
          <w:insideV w:val="single" w:sz="8" w:space="0" w:color="8C52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</w:tcBorders>
      </w:tcPr>
    </w:tblStylePr>
    <w:tblStylePr w:type="band1Vert"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</w:tcBorders>
        <w:shd w:val="clear" w:color="auto" w:fill="E2D4FF" w:themeFill="accent3" w:themeFillTint="3F"/>
      </w:tcPr>
    </w:tblStylePr>
    <w:tblStylePr w:type="band1Horz"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  <w:insideV w:val="single" w:sz="8" w:space="0" w:color="8C52FF" w:themeColor="accent3"/>
        </w:tcBorders>
        <w:shd w:val="clear" w:color="auto" w:fill="E2D4FF" w:themeFill="accent3" w:themeFillTint="3F"/>
      </w:tcPr>
    </w:tblStylePr>
    <w:tblStylePr w:type="band2Horz">
      <w:tblPr/>
      <w:tcPr>
        <w:tcBorders>
          <w:top w:val="single" w:sz="8" w:space="0" w:color="8C52FF" w:themeColor="accent3"/>
          <w:left w:val="single" w:sz="8" w:space="0" w:color="8C52FF" w:themeColor="accent3"/>
          <w:bottom w:val="single" w:sz="8" w:space="0" w:color="8C52FF" w:themeColor="accent3"/>
          <w:right w:val="single" w:sz="8" w:space="0" w:color="8C52FF" w:themeColor="accent3"/>
          <w:insideV w:val="single" w:sz="8" w:space="0" w:color="8C52F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  <w:insideH w:val="single" w:sz="8" w:space="0" w:color="C00000" w:themeColor="accent4"/>
        <w:insideV w:val="single" w:sz="8" w:space="0" w:color="C0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18" w:space="0" w:color="C00000" w:themeColor="accent4"/>
          <w:right w:val="single" w:sz="8" w:space="0" w:color="C00000" w:themeColor="accent4"/>
          <w:insideH w:val="nil"/>
          <w:insideV w:val="single" w:sz="8" w:space="0" w:color="C0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H w:val="nil"/>
          <w:insideV w:val="single" w:sz="8" w:space="0" w:color="C0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</w:tcPr>
    </w:tblStylePr>
    <w:tblStylePr w:type="band1Vert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</w:tcBorders>
        <w:shd w:val="clear" w:color="auto" w:fill="FFB0B0" w:themeFill="accent4" w:themeFillTint="3F"/>
      </w:tcPr>
    </w:tblStylePr>
    <w:tblStylePr w:type="band1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V w:val="single" w:sz="8" w:space="0" w:color="C00000" w:themeColor="accent4"/>
        </w:tcBorders>
        <w:shd w:val="clear" w:color="auto" w:fill="FFB0B0" w:themeFill="accent4" w:themeFillTint="3F"/>
      </w:tcPr>
    </w:tblStylePr>
    <w:tblStylePr w:type="band2Horz">
      <w:tblPr/>
      <w:tcPr>
        <w:tcBorders>
          <w:top w:val="single" w:sz="8" w:space="0" w:color="C00000" w:themeColor="accent4"/>
          <w:left w:val="single" w:sz="8" w:space="0" w:color="C00000" w:themeColor="accent4"/>
          <w:bottom w:val="single" w:sz="8" w:space="0" w:color="C00000" w:themeColor="accent4"/>
          <w:right w:val="single" w:sz="8" w:space="0" w:color="C00000" w:themeColor="accent4"/>
          <w:insideV w:val="single" w:sz="8" w:space="0" w:color="C00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5"/>
        <w:left w:val="single" w:sz="8" w:space="0" w:color="196B24" w:themeColor="accent5"/>
        <w:bottom w:val="single" w:sz="8" w:space="0" w:color="196B24" w:themeColor="accent5"/>
        <w:right w:val="single" w:sz="8" w:space="0" w:color="196B24" w:themeColor="accent5"/>
        <w:insideH w:val="single" w:sz="8" w:space="0" w:color="196B24" w:themeColor="accent5"/>
        <w:insideV w:val="single" w:sz="8" w:space="0" w:color="196B2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18" w:space="0" w:color="196B24" w:themeColor="accent5"/>
          <w:right w:val="single" w:sz="8" w:space="0" w:color="196B24" w:themeColor="accent5"/>
          <w:insideH w:val="nil"/>
          <w:insideV w:val="single" w:sz="8" w:space="0" w:color="196B2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  <w:insideH w:val="nil"/>
          <w:insideV w:val="single" w:sz="8" w:space="0" w:color="196B2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</w:tcBorders>
      </w:tcPr>
    </w:tblStylePr>
    <w:tblStylePr w:type="band1Vert"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</w:tcBorders>
        <w:shd w:val="clear" w:color="auto" w:fill="B3EDBA" w:themeFill="accent5" w:themeFillTint="3F"/>
      </w:tcPr>
    </w:tblStylePr>
    <w:tblStylePr w:type="band1Horz"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  <w:insideV w:val="single" w:sz="8" w:space="0" w:color="196B24" w:themeColor="accent5"/>
        </w:tcBorders>
        <w:shd w:val="clear" w:color="auto" w:fill="B3EDBA" w:themeFill="accent5" w:themeFillTint="3F"/>
      </w:tcPr>
    </w:tblStylePr>
    <w:tblStylePr w:type="band2Horz">
      <w:tblPr/>
      <w:tcPr>
        <w:tcBorders>
          <w:top w:val="single" w:sz="8" w:space="0" w:color="196B24" w:themeColor="accent5"/>
          <w:left w:val="single" w:sz="8" w:space="0" w:color="196B24" w:themeColor="accent5"/>
          <w:bottom w:val="single" w:sz="8" w:space="0" w:color="196B24" w:themeColor="accent5"/>
          <w:right w:val="single" w:sz="8" w:space="0" w:color="196B24" w:themeColor="accent5"/>
          <w:insideV w:val="single" w:sz="8" w:space="0" w:color="196B2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6"/>
        <w:left w:val="single" w:sz="8" w:space="0" w:color="A02B93" w:themeColor="accent6"/>
        <w:bottom w:val="single" w:sz="8" w:space="0" w:color="A02B93" w:themeColor="accent6"/>
        <w:right w:val="single" w:sz="8" w:space="0" w:color="A02B93" w:themeColor="accent6"/>
        <w:insideH w:val="single" w:sz="8" w:space="0" w:color="A02B93" w:themeColor="accent6"/>
        <w:insideV w:val="single" w:sz="8" w:space="0" w:color="A02B9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18" w:space="0" w:color="A02B93" w:themeColor="accent6"/>
          <w:right w:val="single" w:sz="8" w:space="0" w:color="A02B93" w:themeColor="accent6"/>
          <w:insideH w:val="nil"/>
          <w:insideV w:val="single" w:sz="8" w:space="0" w:color="A02B9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  <w:insideH w:val="nil"/>
          <w:insideV w:val="single" w:sz="8" w:space="0" w:color="A02B9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</w:tcBorders>
      </w:tcPr>
    </w:tblStylePr>
    <w:tblStylePr w:type="band1Vert"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</w:tcBorders>
        <w:shd w:val="clear" w:color="auto" w:fill="EFC3E9" w:themeFill="accent6" w:themeFillTint="3F"/>
      </w:tcPr>
    </w:tblStylePr>
    <w:tblStylePr w:type="band1Horz"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  <w:insideV w:val="single" w:sz="8" w:space="0" w:color="A02B93" w:themeColor="accent6"/>
        </w:tcBorders>
        <w:shd w:val="clear" w:color="auto" w:fill="EFC3E9" w:themeFill="accent6" w:themeFillTint="3F"/>
      </w:tcPr>
    </w:tblStylePr>
    <w:tblStylePr w:type="band2Horz">
      <w:tblPr/>
      <w:tcPr>
        <w:tcBorders>
          <w:top w:val="single" w:sz="8" w:space="0" w:color="A02B93" w:themeColor="accent6"/>
          <w:left w:val="single" w:sz="8" w:space="0" w:color="A02B93" w:themeColor="accent6"/>
          <w:bottom w:val="single" w:sz="8" w:space="0" w:color="A02B93" w:themeColor="accent6"/>
          <w:right w:val="single" w:sz="8" w:space="0" w:color="A02B93" w:themeColor="accent6"/>
          <w:insideV w:val="single" w:sz="8" w:space="0" w:color="A02B93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6D8FF" w:themeColor="accent1" w:themeTint="BF"/>
        <w:left w:val="single" w:sz="8" w:space="0" w:color="06D8FF" w:themeColor="accent1" w:themeTint="BF"/>
        <w:bottom w:val="single" w:sz="8" w:space="0" w:color="06D8FF" w:themeColor="accent1" w:themeTint="BF"/>
        <w:right w:val="single" w:sz="8" w:space="0" w:color="06D8FF" w:themeColor="accent1" w:themeTint="BF"/>
        <w:insideH w:val="single" w:sz="8" w:space="0" w:color="06D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D8FF" w:themeColor="accent1" w:themeTint="BF"/>
          <w:left w:val="single" w:sz="8" w:space="0" w:color="06D8FF" w:themeColor="accent1" w:themeTint="BF"/>
          <w:bottom w:val="single" w:sz="8" w:space="0" w:color="06D8FF" w:themeColor="accent1" w:themeTint="BF"/>
          <w:right w:val="single" w:sz="8" w:space="0" w:color="06D8FF" w:themeColor="accent1" w:themeTint="BF"/>
          <w:insideH w:val="nil"/>
          <w:insideV w:val="nil"/>
        </w:tcBorders>
        <w:shd w:val="clear" w:color="auto" w:fill="0097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D8FF" w:themeColor="accent1" w:themeTint="BF"/>
          <w:left w:val="single" w:sz="8" w:space="0" w:color="06D8FF" w:themeColor="accent1" w:themeTint="BF"/>
          <w:bottom w:val="single" w:sz="8" w:space="0" w:color="06D8FF" w:themeColor="accent1" w:themeTint="BF"/>
          <w:right w:val="single" w:sz="8" w:space="0" w:color="06D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2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2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ECC0" w:themeColor="accent2" w:themeTint="BF"/>
        <w:left w:val="single" w:sz="8" w:space="0" w:color="F7ECC0" w:themeColor="accent2" w:themeTint="BF"/>
        <w:bottom w:val="single" w:sz="8" w:space="0" w:color="F7ECC0" w:themeColor="accent2" w:themeTint="BF"/>
        <w:right w:val="single" w:sz="8" w:space="0" w:color="F7ECC0" w:themeColor="accent2" w:themeTint="BF"/>
        <w:insideH w:val="single" w:sz="8" w:space="0" w:color="F7EC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CC0" w:themeColor="accent2" w:themeTint="BF"/>
          <w:left w:val="single" w:sz="8" w:space="0" w:color="F7ECC0" w:themeColor="accent2" w:themeTint="BF"/>
          <w:bottom w:val="single" w:sz="8" w:space="0" w:color="F7ECC0" w:themeColor="accent2" w:themeTint="BF"/>
          <w:right w:val="single" w:sz="8" w:space="0" w:color="F7ECC0" w:themeColor="accent2" w:themeTint="BF"/>
          <w:insideH w:val="nil"/>
          <w:insideV w:val="nil"/>
        </w:tcBorders>
        <w:shd w:val="clear" w:color="auto" w:fill="F5E7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CC0" w:themeColor="accent2" w:themeTint="BF"/>
          <w:left w:val="single" w:sz="8" w:space="0" w:color="F7ECC0" w:themeColor="accent2" w:themeTint="BF"/>
          <w:bottom w:val="single" w:sz="8" w:space="0" w:color="F7ECC0" w:themeColor="accent2" w:themeTint="BF"/>
          <w:right w:val="single" w:sz="8" w:space="0" w:color="F7EC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87DFF" w:themeColor="accent3" w:themeTint="BF"/>
        <w:left w:val="single" w:sz="8" w:space="0" w:color="A87DFF" w:themeColor="accent3" w:themeTint="BF"/>
        <w:bottom w:val="single" w:sz="8" w:space="0" w:color="A87DFF" w:themeColor="accent3" w:themeTint="BF"/>
        <w:right w:val="single" w:sz="8" w:space="0" w:color="A87DFF" w:themeColor="accent3" w:themeTint="BF"/>
        <w:insideH w:val="single" w:sz="8" w:space="0" w:color="A87D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7DFF" w:themeColor="accent3" w:themeTint="BF"/>
          <w:left w:val="single" w:sz="8" w:space="0" w:color="A87DFF" w:themeColor="accent3" w:themeTint="BF"/>
          <w:bottom w:val="single" w:sz="8" w:space="0" w:color="A87DFF" w:themeColor="accent3" w:themeTint="BF"/>
          <w:right w:val="single" w:sz="8" w:space="0" w:color="A87DFF" w:themeColor="accent3" w:themeTint="BF"/>
          <w:insideH w:val="nil"/>
          <w:insideV w:val="nil"/>
        </w:tcBorders>
        <w:shd w:val="clear" w:color="auto" w:fill="8C52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7DFF" w:themeColor="accent3" w:themeTint="BF"/>
          <w:left w:val="single" w:sz="8" w:space="0" w:color="A87DFF" w:themeColor="accent3" w:themeTint="BF"/>
          <w:bottom w:val="single" w:sz="8" w:space="0" w:color="A87DFF" w:themeColor="accent3" w:themeTint="BF"/>
          <w:right w:val="single" w:sz="8" w:space="0" w:color="A87D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4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4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4" w:themeTint="BF"/>
        <w:left w:val="single" w:sz="8" w:space="0" w:color="FF1010" w:themeColor="accent4" w:themeTint="BF"/>
        <w:bottom w:val="single" w:sz="8" w:space="0" w:color="FF1010" w:themeColor="accent4" w:themeTint="BF"/>
        <w:right w:val="single" w:sz="8" w:space="0" w:color="FF1010" w:themeColor="accent4" w:themeTint="BF"/>
        <w:insideH w:val="single" w:sz="8" w:space="0" w:color="FF101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4" w:themeTint="BF"/>
          <w:left w:val="single" w:sz="8" w:space="0" w:color="FF1010" w:themeColor="accent4" w:themeTint="BF"/>
          <w:bottom w:val="single" w:sz="8" w:space="0" w:color="FF1010" w:themeColor="accent4" w:themeTint="BF"/>
          <w:right w:val="single" w:sz="8" w:space="0" w:color="FF1010" w:themeColor="accent4" w:themeTint="BF"/>
          <w:insideH w:val="nil"/>
          <w:insideV w:val="nil"/>
        </w:tcBorders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4" w:themeTint="BF"/>
          <w:left w:val="single" w:sz="8" w:space="0" w:color="FF1010" w:themeColor="accent4" w:themeTint="BF"/>
          <w:bottom w:val="single" w:sz="8" w:space="0" w:color="FF1010" w:themeColor="accent4" w:themeTint="BF"/>
          <w:right w:val="single" w:sz="8" w:space="0" w:color="FF101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5" w:themeTint="BF"/>
        <w:left w:val="single" w:sz="8" w:space="0" w:color="2BB73D" w:themeColor="accent5" w:themeTint="BF"/>
        <w:bottom w:val="single" w:sz="8" w:space="0" w:color="2BB73D" w:themeColor="accent5" w:themeTint="BF"/>
        <w:right w:val="single" w:sz="8" w:space="0" w:color="2BB73D" w:themeColor="accent5" w:themeTint="BF"/>
        <w:insideH w:val="single" w:sz="8" w:space="0" w:color="2BB7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5" w:themeTint="BF"/>
          <w:left w:val="single" w:sz="8" w:space="0" w:color="2BB73D" w:themeColor="accent5" w:themeTint="BF"/>
          <w:bottom w:val="single" w:sz="8" w:space="0" w:color="2BB73D" w:themeColor="accent5" w:themeTint="BF"/>
          <w:right w:val="single" w:sz="8" w:space="0" w:color="2BB73D" w:themeColor="accent5" w:themeTint="BF"/>
          <w:insideH w:val="nil"/>
          <w:insideV w:val="nil"/>
        </w:tcBorders>
        <w:shd w:val="clear" w:color="auto" w:fill="196B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5" w:themeTint="BF"/>
          <w:left w:val="single" w:sz="8" w:space="0" w:color="2BB73D" w:themeColor="accent5" w:themeTint="BF"/>
          <w:bottom w:val="single" w:sz="8" w:space="0" w:color="2BB73D" w:themeColor="accent5" w:themeTint="BF"/>
          <w:right w:val="single" w:sz="8" w:space="0" w:color="2BB7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6" w:themeTint="BF"/>
        <w:left w:val="single" w:sz="8" w:space="0" w:color="CE49BF" w:themeColor="accent6" w:themeTint="BF"/>
        <w:bottom w:val="single" w:sz="8" w:space="0" w:color="CE49BF" w:themeColor="accent6" w:themeTint="BF"/>
        <w:right w:val="single" w:sz="8" w:space="0" w:color="CE49BF" w:themeColor="accent6" w:themeTint="BF"/>
        <w:insideH w:val="single" w:sz="8" w:space="0" w:color="CE49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6" w:themeTint="BF"/>
          <w:left w:val="single" w:sz="8" w:space="0" w:color="CE49BF" w:themeColor="accent6" w:themeTint="BF"/>
          <w:bottom w:val="single" w:sz="8" w:space="0" w:color="CE49BF" w:themeColor="accent6" w:themeTint="BF"/>
          <w:right w:val="single" w:sz="8" w:space="0" w:color="CE49BF" w:themeColor="accent6" w:themeTint="BF"/>
          <w:insideH w:val="nil"/>
          <w:insideV w:val="nil"/>
        </w:tcBorders>
        <w:shd w:val="clear" w:color="auto" w:fill="A02B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6" w:themeTint="BF"/>
          <w:left w:val="single" w:sz="8" w:space="0" w:color="CE49BF" w:themeColor="accent6" w:themeTint="BF"/>
          <w:bottom w:val="single" w:sz="8" w:space="0" w:color="CE49BF" w:themeColor="accent6" w:themeTint="BF"/>
          <w:right w:val="single" w:sz="8" w:space="0" w:color="CE49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B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B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B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7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7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7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52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52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52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7B2" w:themeColor="accent1"/>
        <w:bottom w:val="single" w:sz="8" w:space="0" w:color="0097B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B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97B2" w:themeColor="accent1"/>
          <w:bottom w:val="single" w:sz="8" w:space="0" w:color="0097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B2" w:themeColor="accent1"/>
          <w:bottom w:val="single" w:sz="8" w:space="0" w:color="0097B2" w:themeColor="accent1"/>
        </w:tcBorders>
      </w:tcPr>
    </w:tblStylePr>
    <w:tblStylePr w:type="band1Vert">
      <w:tblPr/>
      <w:tcPr>
        <w:shd w:val="clear" w:color="auto" w:fill="ACF2FF" w:themeFill="accent1" w:themeFillTint="3F"/>
      </w:tcPr>
    </w:tblStylePr>
    <w:tblStylePr w:type="band1Horz">
      <w:tblPr/>
      <w:tcPr>
        <w:shd w:val="clear" w:color="auto" w:fill="ACF2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7AC" w:themeColor="accent2"/>
        <w:bottom w:val="single" w:sz="8" w:space="0" w:color="F5E7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7AC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F5E7AC" w:themeColor="accent2"/>
          <w:bottom w:val="single" w:sz="8" w:space="0" w:color="F5E7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7AC" w:themeColor="accent2"/>
          <w:bottom w:val="single" w:sz="8" w:space="0" w:color="F5E7AC" w:themeColor="accent2"/>
        </w:tcBorders>
      </w:tcPr>
    </w:tblStylePr>
    <w:tblStylePr w:type="band1Vert">
      <w:tblPr/>
      <w:tcPr>
        <w:shd w:val="clear" w:color="auto" w:fill="FCF9EA" w:themeFill="accent2" w:themeFillTint="3F"/>
      </w:tcPr>
    </w:tblStylePr>
    <w:tblStylePr w:type="band1Horz">
      <w:tblPr/>
      <w:tcPr>
        <w:shd w:val="clear" w:color="auto" w:fill="FCF9EA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52FF" w:themeColor="accent3"/>
        <w:bottom w:val="single" w:sz="8" w:space="0" w:color="8C52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52FF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8C52FF" w:themeColor="accent3"/>
          <w:bottom w:val="single" w:sz="8" w:space="0" w:color="8C52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52FF" w:themeColor="accent3"/>
          <w:bottom w:val="single" w:sz="8" w:space="0" w:color="8C52FF" w:themeColor="accent3"/>
        </w:tcBorders>
      </w:tcPr>
    </w:tblStylePr>
    <w:tblStylePr w:type="band1Vert">
      <w:tblPr/>
      <w:tcPr>
        <w:shd w:val="clear" w:color="auto" w:fill="E2D4FF" w:themeFill="accent3" w:themeFillTint="3F"/>
      </w:tcPr>
    </w:tblStylePr>
    <w:tblStylePr w:type="band1Horz">
      <w:tblPr/>
      <w:tcPr>
        <w:shd w:val="clear" w:color="auto" w:fill="E2D4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4"/>
        <w:bottom w:val="single" w:sz="8" w:space="0" w:color="C00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C00000" w:themeColor="accent4"/>
          <w:bottom w:val="single" w:sz="8" w:space="0" w:color="C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4"/>
          <w:bottom w:val="single" w:sz="8" w:space="0" w:color="C00000" w:themeColor="accent4"/>
        </w:tcBorders>
      </w:tcPr>
    </w:tblStylePr>
    <w:tblStylePr w:type="band1Vert">
      <w:tblPr/>
      <w:tcPr>
        <w:shd w:val="clear" w:color="auto" w:fill="FFB0B0" w:themeFill="accent4" w:themeFillTint="3F"/>
      </w:tcPr>
    </w:tblStylePr>
    <w:tblStylePr w:type="band1Horz">
      <w:tblPr/>
      <w:tcPr>
        <w:shd w:val="clear" w:color="auto" w:fill="FFB0B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5"/>
        <w:bottom w:val="single" w:sz="8" w:space="0" w:color="196B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5"/>
          <w:bottom w:val="single" w:sz="8" w:space="0" w:color="196B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5"/>
          <w:bottom w:val="single" w:sz="8" w:space="0" w:color="196B24" w:themeColor="accent5"/>
        </w:tcBorders>
      </w:tcPr>
    </w:tblStylePr>
    <w:tblStylePr w:type="band1Vert">
      <w:tblPr/>
      <w:tcPr>
        <w:shd w:val="clear" w:color="auto" w:fill="B3EDBA" w:themeFill="accent5" w:themeFillTint="3F"/>
      </w:tcPr>
    </w:tblStylePr>
    <w:tblStylePr w:type="band1Horz">
      <w:tblPr/>
      <w:tcPr>
        <w:shd w:val="clear" w:color="auto" w:fill="B3EDBA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6"/>
        <w:bottom w:val="single" w:sz="8" w:space="0" w:color="A02B9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6"/>
          <w:bottom w:val="single" w:sz="8" w:space="0" w:color="A02B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6"/>
          <w:bottom w:val="single" w:sz="8" w:space="0" w:color="A02B93" w:themeColor="accent6"/>
        </w:tcBorders>
      </w:tcPr>
    </w:tblStylePr>
    <w:tblStylePr w:type="band1Vert">
      <w:tblPr/>
      <w:tcPr>
        <w:shd w:val="clear" w:color="auto" w:fill="EFC3E9" w:themeFill="accent6" w:themeFillTint="3F"/>
      </w:tcPr>
    </w:tblStylePr>
    <w:tblStylePr w:type="band1Horz">
      <w:tblPr/>
      <w:tcPr>
        <w:shd w:val="clear" w:color="auto" w:fill="EFC3E9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B2" w:themeColor="accent1"/>
        <w:left w:val="single" w:sz="8" w:space="0" w:color="0097B2" w:themeColor="accent1"/>
        <w:bottom w:val="single" w:sz="8" w:space="0" w:color="0097B2" w:themeColor="accent1"/>
        <w:right w:val="single" w:sz="8" w:space="0" w:color="0097B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B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7B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B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B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2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2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E7AC" w:themeColor="accent2"/>
        <w:left w:val="single" w:sz="8" w:space="0" w:color="F5E7AC" w:themeColor="accent2"/>
        <w:bottom w:val="single" w:sz="8" w:space="0" w:color="F5E7AC" w:themeColor="accent2"/>
        <w:right w:val="single" w:sz="8" w:space="0" w:color="F5E7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7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7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7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7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52FF" w:themeColor="accent3"/>
        <w:left w:val="single" w:sz="8" w:space="0" w:color="8C52FF" w:themeColor="accent3"/>
        <w:bottom w:val="single" w:sz="8" w:space="0" w:color="8C52FF" w:themeColor="accent3"/>
        <w:right w:val="single" w:sz="8" w:space="0" w:color="8C52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52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52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52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52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4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4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5"/>
        <w:left w:val="single" w:sz="8" w:space="0" w:color="196B24" w:themeColor="accent5"/>
        <w:bottom w:val="single" w:sz="8" w:space="0" w:color="196B24" w:themeColor="accent5"/>
        <w:right w:val="single" w:sz="8" w:space="0" w:color="196B2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6"/>
        <w:left w:val="single" w:sz="8" w:space="0" w:color="A02B93" w:themeColor="accent6"/>
        <w:bottom w:val="single" w:sz="8" w:space="0" w:color="A02B93" w:themeColor="accent6"/>
        <w:right w:val="single" w:sz="8" w:space="0" w:color="A02B9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6D8FF" w:themeColor="accent1" w:themeTint="BF"/>
        <w:left w:val="single" w:sz="8" w:space="0" w:color="06D8FF" w:themeColor="accent1" w:themeTint="BF"/>
        <w:bottom w:val="single" w:sz="8" w:space="0" w:color="06D8FF" w:themeColor="accent1" w:themeTint="BF"/>
        <w:right w:val="single" w:sz="8" w:space="0" w:color="06D8FF" w:themeColor="accent1" w:themeTint="BF"/>
        <w:insideH w:val="single" w:sz="8" w:space="0" w:color="06D8FF" w:themeColor="accent1" w:themeTint="BF"/>
        <w:insideV w:val="single" w:sz="8" w:space="0" w:color="06D8FF" w:themeColor="accent1" w:themeTint="BF"/>
      </w:tblBorders>
    </w:tblPr>
    <w:tcPr>
      <w:shd w:val="clear" w:color="auto" w:fill="ACF2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D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E5FF" w:themeFill="accent1" w:themeFillTint="7F"/>
      </w:tcPr>
    </w:tblStylePr>
    <w:tblStylePr w:type="band1Horz">
      <w:tblPr/>
      <w:tcPr>
        <w:shd w:val="clear" w:color="auto" w:fill="59E5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ECC0" w:themeColor="accent2" w:themeTint="BF"/>
        <w:left w:val="single" w:sz="8" w:space="0" w:color="F7ECC0" w:themeColor="accent2" w:themeTint="BF"/>
        <w:bottom w:val="single" w:sz="8" w:space="0" w:color="F7ECC0" w:themeColor="accent2" w:themeTint="BF"/>
        <w:right w:val="single" w:sz="8" w:space="0" w:color="F7ECC0" w:themeColor="accent2" w:themeTint="BF"/>
        <w:insideH w:val="single" w:sz="8" w:space="0" w:color="F7ECC0" w:themeColor="accent2" w:themeTint="BF"/>
        <w:insideV w:val="single" w:sz="8" w:space="0" w:color="F7ECC0" w:themeColor="accent2" w:themeTint="BF"/>
      </w:tblBorders>
    </w:tblPr>
    <w:tcPr>
      <w:shd w:val="clear" w:color="auto" w:fill="FCF9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C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3D5" w:themeFill="accent2" w:themeFillTint="7F"/>
      </w:tcPr>
    </w:tblStylePr>
    <w:tblStylePr w:type="band1Horz">
      <w:tblPr/>
      <w:tcPr>
        <w:shd w:val="clear" w:color="auto" w:fill="FAF3D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87DFF" w:themeColor="accent3" w:themeTint="BF"/>
        <w:left w:val="single" w:sz="8" w:space="0" w:color="A87DFF" w:themeColor="accent3" w:themeTint="BF"/>
        <w:bottom w:val="single" w:sz="8" w:space="0" w:color="A87DFF" w:themeColor="accent3" w:themeTint="BF"/>
        <w:right w:val="single" w:sz="8" w:space="0" w:color="A87DFF" w:themeColor="accent3" w:themeTint="BF"/>
        <w:insideH w:val="single" w:sz="8" w:space="0" w:color="A87DFF" w:themeColor="accent3" w:themeTint="BF"/>
        <w:insideV w:val="single" w:sz="8" w:space="0" w:color="A87DFF" w:themeColor="accent3" w:themeTint="BF"/>
      </w:tblBorders>
    </w:tblPr>
    <w:tcPr>
      <w:shd w:val="clear" w:color="auto" w:fill="E2D4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7D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A8FF" w:themeFill="accent3" w:themeFillTint="7F"/>
      </w:tcPr>
    </w:tblStylePr>
    <w:tblStylePr w:type="band1Horz">
      <w:tblPr/>
      <w:tcPr>
        <w:shd w:val="clear" w:color="auto" w:fill="C5A8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4" w:themeTint="BF"/>
        <w:left w:val="single" w:sz="8" w:space="0" w:color="FF1010" w:themeColor="accent4" w:themeTint="BF"/>
        <w:bottom w:val="single" w:sz="8" w:space="0" w:color="FF1010" w:themeColor="accent4" w:themeTint="BF"/>
        <w:right w:val="single" w:sz="8" w:space="0" w:color="FF1010" w:themeColor="accent4" w:themeTint="BF"/>
        <w:insideH w:val="single" w:sz="8" w:space="0" w:color="FF1010" w:themeColor="accent4" w:themeTint="BF"/>
        <w:insideV w:val="single" w:sz="8" w:space="0" w:color="FF1010" w:themeColor="accent4" w:themeTint="BF"/>
      </w:tblBorders>
    </w:tblPr>
    <w:tcPr>
      <w:shd w:val="clear" w:color="auto" w:fill="FFB0B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4" w:themeFillTint="7F"/>
      </w:tcPr>
    </w:tblStylePr>
    <w:tblStylePr w:type="band1Horz">
      <w:tblPr/>
      <w:tcPr>
        <w:shd w:val="clear" w:color="auto" w:fill="FF606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5" w:themeTint="BF"/>
        <w:left w:val="single" w:sz="8" w:space="0" w:color="2BB73D" w:themeColor="accent5" w:themeTint="BF"/>
        <w:bottom w:val="single" w:sz="8" w:space="0" w:color="2BB73D" w:themeColor="accent5" w:themeTint="BF"/>
        <w:right w:val="single" w:sz="8" w:space="0" w:color="2BB73D" w:themeColor="accent5" w:themeTint="BF"/>
        <w:insideH w:val="single" w:sz="8" w:space="0" w:color="2BB73D" w:themeColor="accent5" w:themeTint="BF"/>
        <w:insideV w:val="single" w:sz="8" w:space="0" w:color="2BB73D" w:themeColor="accent5" w:themeTint="BF"/>
      </w:tblBorders>
    </w:tblPr>
    <w:tcPr>
      <w:shd w:val="clear" w:color="auto" w:fill="B3EDB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5" w:themeFillTint="7F"/>
      </w:tcPr>
    </w:tblStylePr>
    <w:tblStylePr w:type="band1Horz">
      <w:tblPr/>
      <w:tcPr>
        <w:shd w:val="clear" w:color="auto" w:fill="66DB7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6" w:themeTint="BF"/>
        <w:left w:val="single" w:sz="8" w:space="0" w:color="CE49BF" w:themeColor="accent6" w:themeTint="BF"/>
        <w:bottom w:val="single" w:sz="8" w:space="0" w:color="CE49BF" w:themeColor="accent6" w:themeTint="BF"/>
        <w:right w:val="single" w:sz="8" w:space="0" w:color="CE49BF" w:themeColor="accent6" w:themeTint="BF"/>
        <w:insideH w:val="single" w:sz="8" w:space="0" w:color="CE49BF" w:themeColor="accent6" w:themeTint="BF"/>
        <w:insideV w:val="single" w:sz="8" w:space="0" w:color="CE49BF" w:themeColor="accent6" w:themeTint="BF"/>
      </w:tblBorders>
    </w:tblPr>
    <w:tcPr>
      <w:shd w:val="clear" w:color="auto" w:fill="EFC3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6" w:themeFillTint="7F"/>
      </w:tcPr>
    </w:tblStylePr>
    <w:tblStylePr w:type="band1Horz">
      <w:tblPr/>
      <w:tcPr>
        <w:shd w:val="clear" w:color="auto" w:fill="DE86D4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B2" w:themeColor="accent1"/>
        <w:left w:val="single" w:sz="8" w:space="0" w:color="0097B2" w:themeColor="accent1"/>
        <w:bottom w:val="single" w:sz="8" w:space="0" w:color="0097B2" w:themeColor="accent1"/>
        <w:right w:val="single" w:sz="8" w:space="0" w:color="0097B2" w:themeColor="accent1"/>
        <w:insideH w:val="single" w:sz="8" w:space="0" w:color="0097B2" w:themeColor="accent1"/>
        <w:insideV w:val="single" w:sz="8" w:space="0" w:color="0097B2" w:themeColor="accent1"/>
      </w:tblBorders>
    </w:tblPr>
    <w:tcPr>
      <w:shd w:val="clear" w:color="auto" w:fill="ACF2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A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4FF" w:themeFill="accent1" w:themeFillTint="33"/>
      </w:tcPr>
    </w:tblStylePr>
    <w:tblStylePr w:type="band1Vert">
      <w:tblPr/>
      <w:tcPr>
        <w:shd w:val="clear" w:color="auto" w:fill="59E5FF" w:themeFill="accent1" w:themeFillTint="7F"/>
      </w:tcPr>
    </w:tblStylePr>
    <w:tblStylePr w:type="band1Horz">
      <w:tblPr/>
      <w:tcPr>
        <w:tcBorders>
          <w:insideH w:val="single" w:sz="6" w:space="0" w:color="0097B2" w:themeColor="accent1"/>
          <w:insideV w:val="single" w:sz="6" w:space="0" w:color="0097B2" w:themeColor="accent1"/>
        </w:tcBorders>
        <w:shd w:val="clear" w:color="auto" w:fill="59E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E7AC" w:themeColor="accent2"/>
        <w:left w:val="single" w:sz="8" w:space="0" w:color="F5E7AC" w:themeColor="accent2"/>
        <w:bottom w:val="single" w:sz="8" w:space="0" w:color="F5E7AC" w:themeColor="accent2"/>
        <w:right w:val="single" w:sz="8" w:space="0" w:color="F5E7AC" w:themeColor="accent2"/>
        <w:insideH w:val="single" w:sz="8" w:space="0" w:color="F5E7AC" w:themeColor="accent2"/>
        <w:insideV w:val="single" w:sz="8" w:space="0" w:color="F5E7AC" w:themeColor="accent2"/>
      </w:tblBorders>
    </w:tblPr>
    <w:tcPr>
      <w:shd w:val="clear" w:color="auto" w:fill="FCF9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E" w:themeFill="accent2" w:themeFillTint="33"/>
      </w:tcPr>
    </w:tblStylePr>
    <w:tblStylePr w:type="band1Vert">
      <w:tblPr/>
      <w:tcPr>
        <w:shd w:val="clear" w:color="auto" w:fill="FAF3D5" w:themeFill="accent2" w:themeFillTint="7F"/>
      </w:tcPr>
    </w:tblStylePr>
    <w:tblStylePr w:type="band1Horz">
      <w:tblPr/>
      <w:tcPr>
        <w:tcBorders>
          <w:insideH w:val="single" w:sz="6" w:space="0" w:color="F5E7AC" w:themeColor="accent2"/>
          <w:insideV w:val="single" w:sz="6" w:space="0" w:color="F5E7AC" w:themeColor="accent2"/>
        </w:tcBorders>
        <w:shd w:val="clear" w:color="auto" w:fill="FAF3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52FF" w:themeColor="accent3"/>
        <w:left w:val="single" w:sz="8" w:space="0" w:color="8C52FF" w:themeColor="accent3"/>
        <w:bottom w:val="single" w:sz="8" w:space="0" w:color="8C52FF" w:themeColor="accent3"/>
        <w:right w:val="single" w:sz="8" w:space="0" w:color="8C52FF" w:themeColor="accent3"/>
        <w:insideH w:val="single" w:sz="8" w:space="0" w:color="8C52FF" w:themeColor="accent3"/>
        <w:insideV w:val="single" w:sz="8" w:space="0" w:color="8C52FF" w:themeColor="accent3"/>
      </w:tblBorders>
    </w:tblPr>
    <w:tcPr>
      <w:shd w:val="clear" w:color="auto" w:fill="E2D4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CFF" w:themeFill="accent3" w:themeFillTint="33"/>
      </w:tcPr>
    </w:tblStylePr>
    <w:tblStylePr w:type="band1Vert">
      <w:tblPr/>
      <w:tcPr>
        <w:shd w:val="clear" w:color="auto" w:fill="C5A8FF" w:themeFill="accent3" w:themeFillTint="7F"/>
      </w:tcPr>
    </w:tblStylePr>
    <w:tblStylePr w:type="band1Horz">
      <w:tblPr/>
      <w:tcPr>
        <w:tcBorders>
          <w:insideH w:val="single" w:sz="6" w:space="0" w:color="8C52FF" w:themeColor="accent3"/>
          <w:insideV w:val="single" w:sz="6" w:space="0" w:color="8C52FF" w:themeColor="accent3"/>
        </w:tcBorders>
        <w:shd w:val="clear" w:color="auto" w:fill="C5A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4"/>
        <w:left w:val="single" w:sz="8" w:space="0" w:color="C00000" w:themeColor="accent4"/>
        <w:bottom w:val="single" w:sz="8" w:space="0" w:color="C00000" w:themeColor="accent4"/>
        <w:right w:val="single" w:sz="8" w:space="0" w:color="C00000" w:themeColor="accent4"/>
        <w:insideH w:val="single" w:sz="8" w:space="0" w:color="C00000" w:themeColor="accent4"/>
        <w:insideV w:val="single" w:sz="8" w:space="0" w:color="C00000" w:themeColor="accent4"/>
      </w:tblBorders>
    </w:tblPr>
    <w:tcPr>
      <w:shd w:val="clear" w:color="auto" w:fill="FFB0B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4" w:themeFillTint="33"/>
      </w:tcPr>
    </w:tblStylePr>
    <w:tblStylePr w:type="band1Vert">
      <w:tblPr/>
      <w:tcPr>
        <w:shd w:val="clear" w:color="auto" w:fill="FF6060" w:themeFill="accent4" w:themeFillTint="7F"/>
      </w:tcPr>
    </w:tblStylePr>
    <w:tblStylePr w:type="band1Horz">
      <w:tblPr/>
      <w:tcPr>
        <w:tcBorders>
          <w:insideH w:val="single" w:sz="6" w:space="0" w:color="C00000" w:themeColor="accent4"/>
          <w:insideV w:val="single" w:sz="6" w:space="0" w:color="C00000" w:themeColor="accent4"/>
        </w:tcBorders>
        <w:shd w:val="clear" w:color="auto" w:fill="FF606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5"/>
        <w:left w:val="single" w:sz="8" w:space="0" w:color="196B24" w:themeColor="accent5"/>
        <w:bottom w:val="single" w:sz="8" w:space="0" w:color="196B24" w:themeColor="accent5"/>
        <w:right w:val="single" w:sz="8" w:space="0" w:color="196B24" w:themeColor="accent5"/>
        <w:insideH w:val="single" w:sz="8" w:space="0" w:color="196B24" w:themeColor="accent5"/>
        <w:insideV w:val="single" w:sz="8" w:space="0" w:color="196B24" w:themeColor="accent5"/>
      </w:tblBorders>
    </w:tblPr>
    <w:tcPr>
      <w:shd w:val="clear" w:color="auto" w:fill="B3EDB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5" w:themeFillTint="33"/>
      </w:tcPr>
    </w:tblStylePr>
    <w:tblStylePr w:type="band1Vert">
      <w:tblPr/>
      <w:tcPr>
        <w:shd w:val="clear" w:color="auto" w:fill="66DB75" w:themeFill="accent5" w:themeFillTint="7F"/>
      </w:tcPr>
    </w:tblStylePr>
    <w:tblStylePr w:type="band1Horz">
      <w:tblPr/>
      <w:tcPr>
        <w:tcBorders>
          <w:insideH w:val="single" w:sz="6" w:space="0" w:color="196B24" w:themeColor="accent5"/>
          <w:insideV w:val="single" w:sz="6" w:space="0" w:color="196B24" w:themeColor="accent5"/>
        </w:tcBorders>
        <w:shd w:val="clear" w:color="auto" w:fill="66DB7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6"/>
        <w:left w:val="single" w:sz="8" w:space="0" w:color="A02B93" w:themeColor="accent6"/>
        <w:bottom w:val="single" w:sz="8" w:space="0" w:color="A02B93" w:themeColor="accent6"/>
        <w:right w:val="single" w:sz="8" w:space="0" w:color="A02B93" w:themeColor="accent6"/>
        <w:insideH w:val="single" w:sz="8" w:space="0" w:color="A02B93" w:themeColor="accent6"/>
        <w:insideV w:val="single" w:sz="8" w:space="0" w:color="A02B93" w:themeColor="accent6"/>
      </w:tblBorders>
    </w:tblPr>
    <w:tcPr>
      <w:shd w:val="clear" w:color="auto" w:fill="EFC3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6" w:themeFillTint="33"/>
      </w:tcPr>
    </w:tblStylePr>
    <w:tblStylePr w:type="band1Vert">
      <w:tblPr/>
      <w:tcPr>
        <w:shd w:val="clear" w:color="auto" w:fill="DE86D4" w:themeFill="accent6" w:themeFillTint="7F"/>
      </w:tcPr>
    </w:tblStylePr>
    <w:tblStylePr w:type="band1Horz">
      <w:tblPr/>
      <w:tcPr>
        <w:tcBorders>
          <w:insideH w:val="single" w:sz="6" w:space="0" w:color="A02B93" w:themeColor="accent6"/>
          <w:insideV w:val="single" w:sz="6" w:space="0" w:color="A02B93" w:themeColor="accent6"/>
        </w:tcBorders>
        <w:shd w:val="clear" w:color="auto" w:fill="DE86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2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B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B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B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B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E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E5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7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7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7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7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3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3D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4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52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52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52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52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A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A8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7B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8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7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99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CB4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CB4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B4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B4E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52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00A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00F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00F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0F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0F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7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7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7AC" w:themeColor="accent2"/>
        <w:left w:val="single" w:sz="4" w:space="0" w:color="0097B2" w:themeColor="accent1"/>
        <w:bottom w:val="single" w:sz="4" w:space="0" w:color="0097B2" w:themeColor="accent1"/>
        <w:right w:val="single" w:sz="4" w:space="0" w:color="0097B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7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6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6A" w:themeColor="accent1" w:themeShade="99"/>
          <w:insideV w:val="nil"/>
        </w:tcBorders>
        <w:shd w:val="clear" w:color="auto" w:fill="005A6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1" w:themeFillShade="99"/>
      </w:tcPr>
    </w:tblStylePr>
    <w:tblStylePr w:type="band1Vert">
      <w:tblPr/>
      <w:tcPr>
        <w:shd w:val="clear" w:color="auto" w:fill="7AEAFF" w:themeFill="accent1" w:themeFillTint="66"/>
      </w:tcPr>
    </w:tblStylePr>
    <w:tblStylePr w:type="band1Horz">
      <w:tblPr/>
      <w:tcPr>
        <w:shd w:val="clear" w:color="auto" w:fill="59E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7AC" w:themeColor="accent2"/>
        <w:left w:val="single" w:sz="4" w:space="0" w:color="F5E7AC" w:themeColor="accent2"/>
        <w:bottom w:val="single" w:sz="4" w:space="0" w:color="F5E7AC" w:themeColor="accent2"/>
        <w:right w:val="single" w:sz="4" w:space="0" w:color="F5E7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7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B9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B91B" w:themeColor="accent2" w:themeShade="99"/>
          <w:insideV w:val="nil"/>
        </w:tcBorders>
        <w:shd w:val="clear" w:color="auto" w:fill="DFB9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B91B" w:themeFill="accent2" w:themeFillShade="99"/>
      </w:tcPr>
    </w:tblStylePr>
    <w:tblStylePr w:type="band1Vert">
      <w:tblPr/>
      <w:tcPr>
        <w:shd w:val="clear" w:color="auto" w:fill="FBF5DD" w:themeFill="accent2" w:themeFillTint="66"/>
      </w:tcPr>
    </w:tblStylePr>
    <w:tblStylePr w:type="band1Horz">
      <w:tblPr/>
      <w:tcPr>
        <w:shd w:val="clear" w:color="auto" w:fill="FAF3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0000" w:themeColor="accent4"/>
        <w:left w:val="single" w:sz="4" w:space="0" w:color="8C52FF" w:themeColor="accent3"/>
        <w:bottom w:val="single" w:sz="4" w:space="0" w:color="8C52FF" w:themeColor="accent3"/>
        <w:right w:val="single" w:sz="4" w:space="0" w:color="8C52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00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00CA" w:themeColor="accent3" w:themeShade="99"/>
          <w:insideV w:val="nil"/>
        </w:tcBorders>
        <w:shd w:val="clear" w:color="auto" w:fill="4300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00CA" w:themeFill="accent3" w:themeFillShade="99"/>
      </w:tcPr>
    </w:tblStylePr>
    <w:tblStylePr w:type="band1Vert">
      <w:tblPr/>
      <w:tcPr>
        <w:shd w:val="clear" w:color="auto" w:fill="D0B9FF" w:themeFill="accent3" w:themeFillTint="66"/>
      </w:tcPr>
    </w:tblStylePr>
    <w:tblStylePr w:type="band1Horz">
      <w:tblPr/>
      <w:tcPr>
        <w:shd w:val="clear" w:color="auto" w:fill="C5A8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52FF" w:themeColor="accent3"/>
        <w:left w:val="single" w:sz="4" w:space="0" w:color="C00000" w:themeColor="accent4"/>
        <w:bottom w:val="single" w:sz="4" w:space="0" w:color="C00000" w:themeColor="accent4"/>
        <w:right w:val="single" w:sz="4" w:space="0" w:color="C00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52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4" w:themeShade="99"/>
          <w:insideV w:val="nil"/>
        </w:tcBorders>
        <w:shd w:val="clear" w:color="auto" w:fill="7300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4" w:themeFillShade="99"/>
      </w:tcPr>
    </w:tblStylePr>
    <w:tblStylePr w:type="band1Vert">
      <w:tblPr/>
      <w:tcPr>
        <w:shd w:val="clear" w:color="auto" w:fill="FF7F7F" w:themeFill="accent4" w:themeFillTint="66"/>
      </w:tcPr>
    </w:tblStylePr>
    <w:tblStylePr w:type="band1Horz">
      <w:tblPr/>
      <w:tcPr>
        <w:shd w:val="clear" w:color="auto" w:fill="FF606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6"/>
        <w:left w:val="single" w:sz="4" w:space="0" w:color="196B24" w:themeColor="accent5"/>
        <w:bottom w:val="single" w:sz="4" w:space="0" w:color="196B24" w:themeColor="accent5"/>
        <w:right w:val="single" w:sz="4" w:space="0" w:color="196B2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5" w:themeShade="99"/>
          <w:insideV w:val="nil"/>
        </w:tcBorders>
        <w:shd w:val="clear" w:color="auto" w:fill="0F40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5" w:themeFillShade="99"/>
      </w:tcPr>
    </w:tblStylePr>
    <w:tblStylePr w:type="band1Vert">
      <w:tblPr/>
      <w:tcPr>
        <w:shd w:val="clear" w:color="auto" w:fill="84E290" w:themeFill="accent5" w:themeFillTint="66"/>
      </w:tcPr>
    </w:tblStylePr>
    <w:tblStylePr w:type="band1Horz">
      <w:tblPr/>
      <w:tcPr>
        <w:shd w:val="clear" w:color="auto" w:fill="66DB7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5"/>
        <w:left w:val="single" w:sz="4" w:space="0" w:color="A02B93" w:themeColor="accent6"/>
        <w:bottom w:val="single" w:sz="4" w:space="0" w:color="A02B93" w:themeColor="accent6"/>
        <w:right w:val="single" w:sz="4" w:space="0" w:color="A02B9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6" w:themeShade="99"/>
          <w:insideV w:val="nil"/>
        </w:tcBorders>
        <w:shd w:val="clear" w:color="auto" w:fill="5F19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6" w:themeFillShade="99"/>
      </w:tcPr>
    </w:tblStylePr>
    <w:tblStylePr w:type="band1Vert">
      <w:tblPr/>
      <w:tcPr>
        <w:shd w:val="clear" w:color="auto" w:fill="E59EDC" w:themeFill="accent6" w:themeFillTint="66"/>
      </w:tcPr>
    </w:tblStylePr>
    <w:tblStylePr w:type="band1Horz">
      <w:tblPr/>
      <w:tcPr>
        <w:shd w:val="clear" w:color="auto" w:fill="DE86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D161" w:themeFill="accent2" w:themeFillShade="CC"/>
      </w:tcPr>
    </w:tblStylePr>
    <w:tblStylePr w:type="lastRow">
      <w:rPr>
        <w:b/>
        <w:bCs/>
        <w:color w:val="ECD1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D161" w:themeFill="accent2" w:themeFillShade="CC"/>
      </w:tcPr>
    </w:tblStylePr>
    <w:tblStylePr w:type="lastRow">
      <w:rPr>
        <w:b/>
        <w:bCs/>
        <w:color w:val="ECD1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2FF" w:themeFill="accent1" w:themeFillTint="3F"/>
      </w:tcPr>
    </w:tblStylePr>
    <w:tblStylePr w:type="band1Horz">
      <w:tblPr/>
      <w:tcPr>
        <w:shd w:val="clear" w:color="auto" w:fill="BCF4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D161" w:themeFill="accent2" w:themeFillShade="CC"/>
      </w:tcPr>
    </w:tblStylePr>
    <w:tblStylePr w:type="lastRow">
      <w:rPr>
        <w:b/>
        <w:bCs/>
        <w:color w:val="ECD1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EA" w:themeFill="accent2" w:themeFillTint="3F"/>
      </w:tcPr>
    </w:tblStylePr>
    <w:tblStylePr w:type="band1Horz">
      <w:tblPr/>
      <w:tcPr>
        <w:shd w:val="clear" w:color="auto" w:fill="FDFAEE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4" w:themeFillShade="CC"/>
      </w:tcPr>
    </w:tblStylePr>
    <w:tblStylePr w:type="lastRow">
      <w:rPr>
        <w:b/>
        <w:bCs/>
        <w:color w:val="990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4FF" w:themeFill="accent3" w:themeFillTint="3F"/>
      </w:tcPr>
    </w:tblStylePr>
    <w:tblStylePr w:type="band1Horz">
      <w:tblPr/>
      <w:tcPr>
        <w:shd w:val="clear" w:color="auto" w:fill="E7DC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0EFF" w:themeFill="accent3" w:themeFillShade="CC"/>
      </w:tcPr>
    </w:tblStylePr>
    <w:tblStylePr w:type="lastRow">
      <w:rPr>
        <w:b/>
        <w:bCs/>
        <w:color w:val="5E0EF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4" w:themeFillTint="3F"/>
      </w:tcPr>
    </w:tblStylePr>
    <w:tblStylePr w:type="band1Horz">
      <w:tblPr/>
      <w:tcPr>
        <w:shd w:val="clear" w:color="auto" w:fill="FFBFB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6" w:themeFillShade="CC"/>
      </w:tcPr>
    </w:tblStylePr>
    <w:tblStylePr w:type="lastRow">
      <w:rPr>
        <w:b/>
        <w:bCs/>
        <w:color w:val="7F227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5" w:themeFillTint="3F"/>
      </w:tcPr>
    </w:tblStylePr>
    <w:tblStylePr w:type="band1Horz">
      <w:tblPr/>
      <w:tcPr>
        <w:shd w:val="clear" w:color="auto" w:fill="C1F0C7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5" w:themeFillShade="CC"/>
      </w:tcPr>
    </w:tblStylePr>
    <w:tblStylePr w:type="lastRow">
      <w:rPr>
        <w:b/>
        <w:bCs/>
        <w:color w:val="1455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6" w:themeFillTint="3F"/>
      </w:tcPr>
    </w:tblStylePr>
    <w:tblStylePr w:type="band1Horz">
      <w:tblPr/>
      <w:tcPr>
        <w:shd w:val="clear" w:color="auto" w:fill="F2CEED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4FF" w:themeFill="accent1" w:themeFillTint="33"/>
    </w:tcPr>
    <w:tblStylePr w:type="firstRow">
      <w:rPr>
        <w:b/>
        <w:bCs/>
      </w:rPr>
      <w:tblPr/>
      <w:tcPr>
        <w:shd w:val="clear" w:color="auto" w:fill="7AEA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E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85" w:themeFill="accent1" w:themeFillShade="BF"/>
      </w:tcPr>
    </w:tblStylePr>
    <w:tblStylePr w:type="band1Vert">
      <w:tblPr/>
      <w:tcPr>
        <w:shd w:val="clear" w:color="auto" w:fill="59E5FF" w:themeFill="accent1" w:themeFillTint="7F"/>
      </w:tcPr>
    </w:tblStylePr>
    <w:tblStylePr w:type="band1Horz">
      <w:tblPr/>
      <w:tcPr>
        <w:shd w:val="clear" w:color="auto" w:fill="59E5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EE" w:themeFill="accent2" w:themeFillTint="33"/>
    </w:tcPr>
    <w:tblStylePr w:type="firstRow">
      <w:rPr>
        <w:b/>
        <w:bCs/>
      </w:rPr>
      <w:tblPr/>
      <w:tcPr>
        <w:shd w:val="clear" w:color="auto" w:fill="FBF5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5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9CB4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9CB4E" w:themeFill="accent2" w:themeFillShade="BF"/>
      </w:tcPr>
    </w:tblStylePr>
    <w:tblStylePr w:type="band1Vert">
      <w:tblPr/>
      <w:tcPr>
        <w:shd w:val="clear" w:color="auto" w:fill="FAF3D5" w:themeFill="accent2" w:themeFillTint="7F"/>
      </w:tcPr>
    </w:tblStylePr>
    <w:tblStylePr w:type="band1Horz">
      <w:tblPr/>
      <w:tcPr>
        <w:shd w:val="clear" w:color="auto" w:fill="FAF3D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CFF" w:themeFill="accent3" w:themeFillTint="33"/>
    </w:tcPr>
    <w:tblStylePr w:type="firstRow">
      <w:rPr>
        <w:b/>
        <w:bCs/>
      </w:rPr>
      <w:tblPr/>
      <w:tcPr>
        <w:shd w:val="clear" w:color="auto" w:fill="D0B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400F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400FC" w:themeFill="accent3" w:themeFillShade="BF"/>
      </w:tcPr>
    </w:tblStylePr>
    <w:tblStylePr w:type="band1Vert">
      <w:tblPr/>
      <w:tcPr>
        <w:shd w:val="clear" w:color="auto" w:fill="C5A8FF" w:themeFill="accent3" w:themeFillTint="7F"/>
      </w:tcPr>
    </w:tblStylePr>
    <w:tblStylePr w:type="band1Horz">
      <w:tblPr/>
      <w:tcPr>
        <w:shd w:val="clear" w:color="auto" w:fill="C5A8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4" w:themeFillTint="33"/>
    </w:tcPr>
    <w:tblStylePr w:type="firstRow">
      <w:rPr>
        <w:b/>
        <w:bCs/>
      </w:rPr>
      <w:tblPr/>
      <w:tcPr>
        <w:shd w:val="clear" w:color="auto" w:fill="FF7F7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4" w:themeFillShade="BF"/>
      </w:tcPr>
    </w:tblStylePr>
    <w:tblStylePr w:type="band1Vert">
      <w:tblPr/>
      <w:tcPr>
        <w:shd w:val="clear" w:color="auto" w:fill="FF6060" w:themeFill="accent4" w:themeFillTint="7F"/>
      </w:tcPr>
    </w:tblStylePr>
    <w:tblStylePr w:type="band1Horz">
      <w:tblPr/>
      <w:tcPr>
        <w:shd w:val="clear" w:color="auto" w:fill="FF606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5" w:themeFillTint="33"/>
    </w:tcPr>
    <w:tblStylePr w:type="firstRow">
      <w:rPr>
        <w:b/>
        <w:bCs/>
      </w:rPr>
      <w:tblPr/>
      <w:tcPr>
        <w:shd w:val="clear" w:color="auto" w:fill="84E29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5" w:themeFillShade="BF"/>
      </w:tcPr>
    </w:tblStylePr>
    <w:tblStylePr w:type="band1Vert">
      <w:tblPr/>
      <w:tcPr>
        <w:shd w:val="clear" w:color="auto" w:fill="66DB75" w:themeFill="accent5" w:themeFillTint="7F"/>
      </w:tcPr>
    </w:tblStylePr>
    <w:tblStylePr w:type="band1Horz">
      <w:tblPr/>
      <w:tcPr>
        <w:shd w:val="clear" w:color="auto" w:fill="66DB7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6" w:themeFillTint="33"/>
    </w:tcPr>
    <w:tblStylePr w:type="firstRow">
      <w:rPr>
        <w:b/>
        <w:bCs/>
      </w:rPr>
      <w:tblPr/>
      <w:tcPr>
        <w:shd w:val="clear" w:color="auto" w:fill="E59E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6" w:themeFillShade="BF"/>
      </w:tcPr>
    </w:tblStylePr>
    <w:tblStylePr w:type="band1Vert">
      <w:tblPr/>
      <w:tcPr>
        <w:shd w:val="clear" w:color="auto" w:fill="DE86D4" w:themeFill="accent6" w:themeFillTint="7F"/>
      </w:tcPr>
    </w:tblStylePr>
    <w:tblStylePr w:type="band1Horz">
      <w:tblPr/>
      <w:tcPr>
        <w:shd w:val="clear" w:color="auto" w:fill="DE86D4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61EE"/>
    <w:rPr>
      <w:color w:val="1560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1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A62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oradinpublichal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tooradinpublichall.com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tooradinpublicha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ooradinpublichal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A8BAC53B6147E4AC03C390C9A9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7EA9-2939-4B43-A2AA-00C961BCB356}"/>
      </w:docPartPr>
      <w:docPartBody>
        <w:p w:rsidR="00496778" w:rsidRDefault="00496778" w:rsidP="00496778">
          <w:pPr>
            <w:pStyle w:val="68A8BAC53B6147E4AC03C390C9A95DA0"/>
          </w:pPr>
          <w:r w:rsidRPr="006757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32ACB56744CC596B5951AB1B62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CB02-6237-44DF-B442-8364C7048501}"/>
      </w:docPartPr>
      <w:docPartBody>
        <w:p w:rsidR="00496778" w:rsidRDefault="00496778" w:rsidP="00496778">
          <w:pPr>
            <w:pStyle w:val="21A32ACB56744CC596B5951AB1B62F8D"/>
          </w:pPr>
          <w:r w:rsidRPr="006757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443D081DA4601856EBB3D88C0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AECD-ACDE-4C71-A95C-6B2A14548A54}"/>
      </w:docPartPr>
      <w:docPartBody>
        <w:p w:rsidR="00496778" w:rsidRDefault="00496778" w:rsidP="00496778">
          <w:pPr>
            <w:pStyle w:val="9EB443D081DA4601856EBB3D88C0AB6B"/>
          </w:pPr>
          <w:r w:rsidRPr="0067573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78"/>
    <w:rsid w:val="00314DA2"/>
    <w:rsid w:val="00496778"/>
    <w:rsid w:val="007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778"/>
    <w:rPr>
      <w:color w:val="666666"/>
    </w:rPr>
  </w:style>
  <w:style w:type="paragraph" w:customStyle="1" w:styleId="68A8BAC53B6147E4AC03C390C9A95DA0">
    <w:name w:val="68A8BAC53B6147E4AC03C390C9A95DA0"/>
    <w:rsid w:val="00496778"/>
  </w:style>
  <w:style w:type="paragraph" w:customStyle="1" w:styleId="21A32ACB56744CC596B5951AB1B62F8D">
    <w:name w:val="21A32ACB56744CC596B5951AB1B62F8D"/>
    <w:rsid w:val="00496778"/>
  </w:style>
  <w:style w:type="paragraph" w:customStyle="1" w:styleId="9EB443D081DA4601856EBB3D88C0AB6B">
    <w:name w:val="9EB443D081DA4601856EBB3D88C0AB6B"/>
    <w:rsid w:val="00496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97B2"/>
      </a:accent1>
      <a:accent2>
        <a:srgbClr val="F5E7AC"/>
      </a:accent2>
      <a:accent3>
        <a:srgbClr val="8C52FF"/>
      </a:accent3>
      <a:accent4>
        <a:srgbClr val="C00000"/>
      </a:accent4>
      <a:accent5>
        <a:srgbClr val="196B24"/>
      </a:accent5>
      <a:accent6>
        <a:srgbClr val="A02B93"/>
      </a:accent6>
      <a:hlink>
        <a:srgbClr val="156082"/>
      </a:hlink>
      <a:folHlink>
        <a:srgbClr val="E97132"/>
      </a:folHlink>
    </a:clrScheme>
    <a:fontScheme name="Tooradin Public Hall">
      <a:majorFont>
        <a:latin typeface="Libre Baskerville"/>
        <a:ea typeface=""/>
        <a:cs typeface=""/>
      </a:majorFont>
      <a:minorFont>
        <a:latin typeface="Baskerville Old Fa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Melinda Mondon</cp:lastModifiedBy>
  <cp:revision>30</cp:revision>
  <cp:lastPrinted>2025-04-08T03:14:00Z</cp:lastPrinted>
  <dcterms:created xsi:type="dcterms:W3CDTF">2025-04-05T07:15:00Z</dcterms:created>
  <dcterms:modified xsi:type="dcterms:W3CDTF">2025-05-16T08:38:00Z</dcterms:modified>
  <cp:category/>
</cp:coreProperties>
</file>